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e85cb" w14:textId="02e85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Базалық салықтық мөлшерлемелерді түзету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мәслихатының 2009 жылғы 24 сәуірдегі № 83 шешімі. Ақтөбе облысының Байғанин аудандық Әділет басқармасында 2009 жылдың 20 мамырда № 3-4-73 тіркелді. Күші жойылды - Ақтөбе облысы Байғанин аудандық мәслихатының 2024 жылғы 6 қыркүйектегі № 197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Байғанин аудандық мәслихатының 06.09.2024 № 197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Ескерту. Шешімнің атауында және бүкіл мәтін бойынша "ставкаларын", "ставкалары" деген сөздер "мөлшерлемелерін", "мөлшерлемелері" сөздермен ауыстырылды – Ақтөбе облысы Байғанин аудандық мәслихатының 15.03.2017 </w:t>
      </w:r>
      <w:r>
        <w:rPr>
          <w:rFonts w:ascii="Times New Roman"/>
          <w:b w:val="false"/>
          <w:i w:val="false"/>
          <w:color w:val="000000"/>
          <w:sz w:val="28"/>
        </w:rPr>
        <w:t>№ 63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Ескерту. Шешімнің тақырыбына өзгерістер енгізілді – Ақтөбе облысы Байғанин аудандық мәслихатының 20.03.2018 </w:t>
      </w:r>
      <w:r>
        <w:rPr>
          <w:rFonts w:ascii="Times New Roman"/>
          <w:b w:val="false"/>
          <w:i w:val="false"/>
          <w:color w:val="000000"/>
          <w:sz w:val="28"/>
        </w:rPr>
        <w:t>№ 147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2017 жылғы 25 желтоқсандағы "Салық және бюджетке төленетін басқа да міндетті төлемдер туралы" (Салық кодексі) Кодексінің </w:t>
      </w:r>
      <w:r>
        <w:rPr>
          <w:rFonts w:ascii="Times New Roman"/>
          <w:b w:val="false"/>
          <w:i w:val="false"/>
          <w:color w:val="000000"/>
          <w:sz w:val="28"/>
        </w:rPr>
        <w:t>510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Байғанин аудандық мәслихаты ШЕШІМ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Ақтөбе облысы Байғанин аудандық мәслихатының 20.03.2018 </w:t>
      </w:r>
      <w:r>
        <w:rPr>
          <w:rFonts w:ascii="Times New Roman"/>
          <w:b w:val="false"/>
          <w:i w:val="false"/>
          <w:color w:val="000000"/>
          <w:sz w:val="28"/>
        </w:rPr>
        <w:t>№ 147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Салық мөлшерлемелері: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тұлғаларға берілген ауылшаруашылық мақсатындағы жерлерге салынатын базалық салық мөлшерлемелері 20 пайызға;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мекендердің жерлеріне (үй іргесіндегі жер учаскелерін қоспағанда) салынатын базалық салық мөлшерлемелері 50 пайызға;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мекендерден тыс орналасқан өнеркәсіп жерлеріне салынатын базалық мөлшерлемелері 50 пайызға арттырылсын.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тармаққа өзгерістер енгізілді - Ақтөбе облысы Байғанин аудандық мәслихатының 20.03.2018 </w:t>
      </w:r>
      <w:r>
        <w:rPr>
          <w:rFonts w:ascii="Times New Roman"/>
          <w:b w:val="false"/>
          <w:i w:val="false"/>
          <w:color w:val="000000"/>
          <w:sz w:val="28"/>
        </w:rPr>
        <w:t>№ 147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мәслихаттың 2007 жылғы 12 желтоқсандағы № 16 "Жер салығының базалық ставкасы туралы" (2008 жылғы 8 қаңтарда Байғанин аудандық әділет басқармасында № 3-4-46 болып тіркелген, аудандық "Жем-Сағыз" газетінің 23 қаңтар 2008 жылғы № 3 санында жарияланған) шешімінің күші жойылсын.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жарияланғаннан кейін он күнтізбелік күн өткеннен кейін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Сарқұл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