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7777" w14:textId="5647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2009 жылғы 24 сәуірдегі N 91 шешімі. Ақтөбе облысының Байғанин аудандық әділет басқармасында 2009 жылдың 20 мамырда N 3-4-76 тіркелді. Күші жойылды - Ақтөбе облысы Байғанин аудандық мәслихатының 2010 жылғы 5 ақпандағы № 129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Ақтөбе облысы Байғанин аудандық мәслихатының 2010.02.05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/>
          <w:color w:val="80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«Қазақстан Республикасындағы жергілікті мемлекеттік басқару және өзін - өзі басқару туралы» 2001 жылғы 23 қаңтардағы № 148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10 желтоқсандағы № 99–ІV «Салық және бюджетке төленетін басқа да міндетті төлемдер туралы»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Бекітілген базалық ставкалар шегінде салық төлеушілер үшін Байғанин ауданы бойынша тіркелген салық  ставкалары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мәслихаттың 28 қаңтар 2009 жылғы сессиясында қабылданған, Байғанин аудандық әділет басқармасында 23 ақпан 2009 жылы № 3-4-65 болып тіркелген, «Жем-Сағыз» газетінің 2009 жылғы 5 наурыз № 10 санында жарияланған «Ойын бизнесі бойынша тіркелген салық ставкаларын белгілеу туралы» № 71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10 күнтізбелік күн өткеннен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  Қ. Сарқұл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  Б. Турлыбаев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сәуірдегі № 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Байғанин ауданы бойынша тіркелген салық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6707"/>
        <w:gridCol w:w="4155"/>
      </w:tblGrid>
      <w:tr>
        <w:trPr>
          <w:trHeight w:val="12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Тіркелген салықтың базалық ставкаларының мөлшері (айлық есептік көрсеткіш)</w:t>
            </w:r>
          </w:p>
        </w:tc>
      </w:tr>
      <w:tr>
        <w:trPr>
          <w:trHeight w:val="12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ойыншымен ойын өткізуге арналған, ұтыссыз ойын автоматы 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Біреуден артық ойыншылардың қатысуымен ойын өткізуге арналған ұтыссыз ойын автоматы 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2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өткізу үшін пайдаланылатын дербес компьютер 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12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жолы  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