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e32" w14:textId="5a6e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Байғанин ауданының бюджеті туралы" 2008 жылғы 19 желтоқсандағы № 58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24 шілдедегі № 99 шешімі. Ақтөбе облысының Байғанин аудандық әділет басқармасында 2009 жылдың 13 тамызда N 3-4-80 тіркелді. Күші жойылды - Ақтөбе облысы Байғанин аудандық мәслихатының 2009 жылғы 25 желтоқсандағы № 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Байғанин аудандық мәслихатының 2009.12.25 № 119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106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Байғанин ауданының бюджеті туралы» 2008 жылғы 19 желтоқсандағы № 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16 қаңтардағы № 3-4-63 санымен тіркелген, 2009 жылғы 21 қаңтардағы № 3 және 2009 жылғы 28 қаңтардағы № 4 «Жем-Сағыз» газетінде жарияланған (Байғанин аудандық мәслихатының нормативтік құқықтық кесімдерді мемлекеттік тіркеу тізілімінде 2009 жылғы 19 наурызда № 3-4-66 санымен тіркелген, 2009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 сәуірдегі № 14 «Жем-Сағыз» газеттерінде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2009 жылғы 5 мамырда № 3-4-67 санымен тіркелген, 2009 жылғы 21 мамырдағы № 21 «Жем-Сағыз»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отырып)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«1 736 186» деген сандар «1 755 989»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«394 000» деген сандар «395 438»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«6 900» деген сандар «6 383»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«1 500» деген сандар «579»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«1 333 786» деген сандар «1 353 589»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«1 754 560» деген сандар «1 774 363» деген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шешімдегі 1, 4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Байғанин ауданының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 Н. Нұрмағанбет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Б. Турлыбаев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шілдедегі № 99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53"/>
        <w:gridCol w:w="7713"/>
        <w:gridCol w:w="2293"/>
      </w:tblGrid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1 755 989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1 755 989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395 438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265 153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258 144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1 353 589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1 353 589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73"/>
        <w:gridCol w:w="953"/>
        <w:gridCol w:w="813"/>
        <w:gridCol w:w="5993"/>
        <w:gridCol w:w="2553"/>
      </w:tblGrid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 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шiсi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1 774 363,0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133 744,2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113 278,0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37 911,0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36 911,0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63 979,0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63 979,0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12 742,2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1 238 602,0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101 308,0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101 308,0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101 308,0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877 501,0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877 501,0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849 821,0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259 793,0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66 356,0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сатып алу және жеткiзу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193 437,0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193 437,0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122 426,0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110 657,0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45 121,0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1 994,0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23 035,0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3 149,0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11 549,0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69 419,0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123 054,0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38 928,0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38 928,0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38 928,0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33 844,0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33 424,0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39 192,0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30 531,0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43 167,0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11 968,0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53"/>
        <w:gridCol w:w="813"/>
        <w:gridCol w:w="913"/>
        <w:gridCol w:w="5713"/>
        <w:gridCol w:w="2793"/>
      </w:tblGrid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1013"/>
        <w:gridCol w:w="793"/>
        <w:gridCol w:w="5933"/>
        <w:gridCol w:w="2813"/>
      </w:tblGrid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шілдедегі № 99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053"/>
        <w:gridCol w:w="1033"/>
        <w:gridCol w:w="5853"/>
        <w:gridCol w:w="2453"/>
      </w:tblGrid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ттік бағда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әкiмш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iсi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рлама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73 879,0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10 165,0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