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0fd0" w14:textId="33c0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бойынша салық салу мақсатында жер салығының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2009 жылғы 24 шілдедегі № 103 шешімі. Ақтөбе облысының Байғанин аудандық әділет басқармасында 2009 жылдың 27 тамызда N 3-4-83 тіркелді. Күші жойылды - Ақтөбе облысы Байғанин аудандық мәслихатының 2017 жылғы 15 наурыздағы № 72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Байғанин аудандық мәслихатының 15.03.2017 № 72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2003 жылғы 20 маусымдағы № 422-ІІ Жер кодексінің 11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Байғанин ауданы бойынша салық салу мақсатында жер салығының базалық ставкаларына түзету коэффициенттері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кейін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№ 103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 бойынша салық салу мақсатында жер салығының базалық ставкаларына түзету коэффициенттері (елді мекендерден басқа)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2768"/>
        <w:gridCol w:w="3007"/>
        <w:gridCol w:w="2412"/>
        <w:gridCol w:w="2413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Аумақтың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коэффициенттері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орта көрсеткіші бойынша ұсынылғаны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Кодексі бойынша ұсынылғаны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 кварталының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Аймақтарға кіретін кадастрлық кварталдар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 аралық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Ноғайты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Айрық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 орталығының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 аралық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 (Баршақұм)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 орталығының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Қораши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"Байғанин"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транспортының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Бұлақтыкөл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Ебейті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 аралық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"Ноғайты"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Шұқыршы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Баршакұм (Қарақоға)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(Шиліаша)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"Қарауылкелді"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құбырлары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жүйелері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Кемерши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(Баршақұм)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Қалдайбек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Қалдайбек селосынан солтүстікке қарай орналасқан белдеу аралық учаске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атындағы"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"Қопа"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Беспай селлосының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Оймауыт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Дияр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"Оймауыт"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"Тоғалай"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жерлері (оның ішінде жер қорлары)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облыстардың жер пайдаланушыларының қолданысындағы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№ 103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мақсатында Байғанин ауданы елді мекендерінің жер салығының базалық ставкаларына түзету коэффициенттері (елді мекендерден басқа)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5136"/>
        <w:gridCol w:w="2799"/>
        <w:gridCol w:w="321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Аумақтың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ставксына түзету коэффициенттері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орта көрсеткіші бойынша ұсынылғаны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Кодексі бойынша ұсынылғаны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Аймақтарға кіретін елді мекендердің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 орталығы (квартал № 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 орталығы (квартал № 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Ноғайты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селосы (Көлтабан ауылдық аймағы)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селосы (Сартоғай ауылдық аймағы)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Ебейті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Кемерши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Айрық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Қораши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Бұлақтыкөл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Шұқырши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Баршақұм селосы (Қарақоға)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 (Баршақұм)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 селосы (Ащы ауылдық аймағы)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селосы (Қопа ауылдық аймағы)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селосы (Баршақұм) - Қопа ауылдық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селосы (Шиліаша)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Жаңатаң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Оймауыт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Қалдайбек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Нұржау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Дияр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