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a33e" w14:textId="83ca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№ 58 "2009 жылға арналған Байғанин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2009 жылғы 30 қазандағы № 107 шешімі. Ақтөбе облысы Байғанин ауданының әділет басқармасында 2009 жылдың 03 қарашада № 3-4-85 тіркелді. Күші жойылды - Ақтөбе облысы Байғанин аудандық мәслихатының 2009 жылғы 25 желтоқсандағы № 119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мәслихатының 2009.12.25 № 119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Байғанин ауданының бюджеті туралы» 2008 жылғы 19 желтоқсандағы № 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2009 жылғы 16 қаңтардағы № 3-4-63 санымен тіркелген, 2009 жылғы 21 қаңтардағы № 3 және 2009 жылғы 28 қаңтардағы № 4 «Жем-Сағыз» газетінде жарияланған (Байғанин аудандық маслихатының нормативтік құқықтық кесімдерді мемлекеттік тіркеу тізілімінде 2009 жылығы 19 наурызда № 3-4-66 санымен тіркелген, 2009 жылғы 26 наурыздағы № 13, 2009 жылғы 2 сәуірдегі № 14 «Жем-Сағыз» газеттерінде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жылғы 5 мамырда № 3-4-67 санымен тіркелген, 2009 жылғы 21 мамырдағы № 21 «Жем-Сағыз»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2009 жылығы 13 тамызда № 3-4-80 санымен тіркелген, 2009 жылғы 20 тамыздағы № 34, 2009 жылғы 27 тамыздағы № 35, 2009 жылғы 3 қыркүйектегі № 36 «Жем-Сағыз» газетінде жарияланған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>, шешімдерімен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«1 755 989» деген сандар «1 787 489»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«395 438» деген сандар «425 438»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«1 353 589» деген сандар «1 355 089»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«1 774 363» деген сандар «1 805 863»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6-1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«13 478» деген сандар «14 978»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шешімдегі 1, 4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қосымшаларға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Байғанин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 М.Абжанов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хатшысы:                  Б.Турлыбаев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№ 107 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93"/>
        <w:gridCol w:w="7153"/>
        <w:gridCol w:w="2633"/>
      </w:tblGrid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1 787 489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1 787 489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425 438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295 153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288 144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1 355 089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1 355 089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93"/>
        <w:gridCol w:w="793"/>
        <w:gridCol w:w="7053"/>
        <w:gridCol w:w="2633"/>
      </w:tblGrid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 әкi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сi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1 805 863,0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134 203,2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113 487,0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37 011,0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13 442,2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12 992,2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1 247 924,0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868 884,0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868 884,0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840 904,0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273 965,0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66 408,0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 сатып алу және жеткiзу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207 557,0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135 026,0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122 467,0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122 467,0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44 621,0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3 131,0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20 827,0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12 559,0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12 297,0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73 040,0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4 534,0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125 156,0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39 980,0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40 749,0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34 444,0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34 024,0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30 681,0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5 681,0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8 736,0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6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14 468,0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833"/>
        <w:gridCol w:w="813"/>
        <w:gridCol w:w="6013"/>
        <w:gridCol w:w="2653"/>
      </w:tblGrid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 лама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-18 374,0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73"/>
        <w:gridCol w:w="653"/>
        <w:gridCol w:w="6273"/>
        <w:gridCol w:w="2673"/>
      </w:tblGrid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Байғанин аудандық мәслихатының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қазандағы № 107 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бюджетте ауылдық (селолық) округ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973"/>
        <w:gridCol w:w="973"/>
        <w:gridCol w:w="5813"/>
        <w:gridCol w:w="2693"/>
      </w:tblGrid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 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шiсi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II.ШЫҒЫСТАР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75 258,0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Қарауылкелді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16 005,0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Ащы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7 868,0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5 695,0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Жарқамыс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7 427,0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Көлтабан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10 265,0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Қопа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5 727,0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5 427,0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Қызылбұлақ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8 111,0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Миялы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6 469,0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Сартоғай ауылдық 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6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