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7355" w14:textId="754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№ 58 "2009 жылға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26 қарашадағы № 108 шешімі. Ақтөбе облысының Байғанин аудандық әділет басқармасында 2009 жылдың 11 желтоқсанда N 3-4-88 тіркелді. Күші жойылды - Ақтөбе облысы Байғанин аудандық мәслихатының 2009 жылғы 25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мәслихатының 2009.12.25 № 119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106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11 қарашадағы № 198-ІV «2009-2011 жылдарға арналған республикалық бюджет туралы» Қазақстан Республикасының Заңына өзгерістер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Байғанин ауданының бюджеті туралы» 2008 жылғы 19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қаңтардағы № 3-4-63 санымен тіркелген, 2009 жылғы 21 қаңтардағы № 3 және 2009 жылғы 28 қаңтардағы № 4 «Жем-Сағыз» газетінде жарияланған (Байғанин аудандық маслихатының нормативтік құқықтық кесімдерді мемлекеттік тіркеу тізілімінде 2009 жылғы 19 наурызда № 3-4-66 санымен тіркелген, 2009 жылғы 26 наурыздағы № 13, 2009 жылғы 2 сәуірдегі № 14 «Жем-Сағыз»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5 мамырда № 3-4-67 санымен тіркелген, 2009 жылғы 21 мамырдағы № 21 «Жем-Сағыз»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13 тамызда № 3-4-80 санымен тіркелген, 2009 жылғы 20 тамыздағы № 34, 2009 жылғы 27 тамыздағы № 35, 2009 жылғы 3 қыркүйектегі № 36 «Жем-Сағыз»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3 қарашада № 3-4-85 санымен тіркелген, 2009 жылғы 12 қарашадағы № 46, 2009 жылғы 19 қарашадағы № 19, 2009 жылғы 26 қарашадағы № 48 - 49 «Жем-Сағыз»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«1 787 489» деген сандар «1 788 218»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«1 355 089» деген сандар «1 355 818»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«1 805 863» деген сандар «1 806 592»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деген сандар «7 025»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«12 290» деген сандар «12 150»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«5 541» деген сандар «5 264» деген сандармен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«2 762» деген сандар «1 906» деген сандармен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10-1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«12 485» деген сандар «12 462» деген сандармен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1 қосымшасы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Байғанин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Б.Турлыбаев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№ 108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13"/>
        <w:gridCol w:w="7793"/>
        <w:gridCol w:w="2353"/>
      </w:tblGrid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1 788 218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295 153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33"/>
        <w:gridCol w:w="1053"/>
        <w:gridCol w:w="6653"/>
        <w:gridCol w:w="2513"/>
      </w:tblGrid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ттік 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әкiмш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iсi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рлама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1 806 592,0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134 203,2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12 992,2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1 247 507,0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868 467,0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840 487,0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сатып алу және жеткiзу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137 051,0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44 621,0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22 852,0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125 133,0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34 024,0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1073"/>
        <w:gridCol w:w="6893"/>
        <w:gridCol w:w="2533"/>
      </w:tblGrid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1013"/>
        <w:gridCol w:w="7013"/>
        <w:gridCol w:w="255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