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350" w14:textId="d7a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2009 жылғы 24 қыркүйектегі № 104 шешімі. Ақтөбе облысы Байғанин ауданының Әділет басқармасында 2009 жылдың 22 қазанда № 3-4-84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бүкіл мәтін бойынша «село» деген сөзі тиісінше «ауыл» деген сөзімен ауыстырылды - Ақтөбе облысы Байғанин ауданы Қарауылкелді ауылдық округі әкімінің 25.12.2014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халқының пікірін ескере отырып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Ауыл орталығындағы Аэропорт көшесінің 31-ден басталатын тұрғын үйлер орналасқан бөлігі ғалым, көрнекті қоғам қайраткері, ҚазССР Ғылым Академиясының академигі, экономика ғылымдарының докторы Бәйішев Сақтаған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8"/>
        <w:gridCol w:w="2982"/>
      </w:tblGrid>
      <w:tr>
        <w:trPr>
          <w:trHeight w:val="30" w:hRule="atLeast"/>
        </w:trPr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 әкімі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Азанқұл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