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11bf" w14:textId="7e81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әкімиятының 2009 жылғы 2 сәуірдегі N 58 қаулысы. Ақтөбе облысы Ырғыз ауданының әділет басқармасында 2009 жылғы 20 сәуірде N 3-5-92 тіркелді. Күші жойылды - Ақтөбе облысы Ырғыз ауданының әкімдігінің 2009 жылғы 24 маусымдағы N 120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Ақтөбе облысы Ырғыз ауданының әкімдігінің 2009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N 120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"Халықты жұмыспен қамту туралы" Қазақстан Республикасының 2001 жылғы 23 қаңтардағы N 149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Үкіметінің 2001 жылғы 19 маусымдағы N 836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"Қазақстан Республикасындағы жергілікті мемлекеттік басқару және өзін-өзі басқару туралы" Қазақстан Республикасының 2001 жылғы 23 қаңтардағы N 148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бойынша 2009 жылға арналған қоғамдық жұмыстарды ұйымдастырудың тізбесі мен түрлері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жұмыспен қамту және әлеуметтік бағдарламалар бөліміне жұмыс берушілермен қоғамдық жұмыстарды орындау туралы шарттар жасасуға өкілдік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жұмыспен қамту және әлеуметтік бағдарламалар бөлімі аудан бюджетінің 2009 жылға арналған қоғамдық жұмыстарды өткізуге көзделген қаражат шегінде жұмыссыздарды қоғамдық жұмысқа жіберуді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жұмысқа қатысатын жұмыссыздардың еңбекақысы ең төменгі айлық жалақы мөлшерінде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2008 жылғы 27 ақпандағы "2008 жылы қоғамдық жұмыстарды ұйымдастыру туралы" N 67 қаулысының күші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А.Шахинге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Қаулы аудандық әділет басқармасында мемлекеттік тіркеуден өткен күннен бастап күшіне енеді және 2009 жылдың 1 қаңтарынан бастап туындаған құқық қатынастарына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 М.ДУАНБЕКОВ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