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0eb4" w14:textId="3f30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18 желтоқсандағы № 58 "2009 жылға арналған аудандық бюджет туралы" 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2009 жылғы 20 қазандағы N 99 шешімі. Ақтөбе облысының Ырғыз аудандық Әділет басқармасында 2009 жылдың 10 қарашада N 3-5-105 тіркелді. Күші жойылды - Ақтөбе облысы Ырғыз аудандық мәслихатының 2010 жылғы 15 сәуірдегі № 133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Ақтөбе облысы Ырғыз аудандық мәслихатының 2010.04.15 № 133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2008 жылғы 4 желтоқсандағы № 95-ІҮ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жылға арналған аудандық бюджет туралы» 2008 жылғы 18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тіркелген № 3-5-85, 2009 жылдың 13 қаңтарында «Ырғыз» газетінің № 2 санында жарияланған), «Аудандық мәслихаттың «2009 жылға арналған аудандық бюджет туралы» 2008 жылғы 18 желтоқсандағы № 58 шешіміне өзгерістер мен толықтырулар енгізу туралы» 2009 жылғы 14 ақпандағы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шешіміне, (Нормативтік құқықтық актілерді мемлекеттік тіркеу тізілімінде тіркелген № 3-5-90, 2009 жылдың 17 наурызында «Ырғыз» газетінің № 11-12 санында жарияланған), «Аудандық мәслихаттың «2009 жылға арналған аудандық бюджет туралы» 2008 жылғы 18 желтоқсандағы № 58 шешіміне өзгерістер мен толықтырулар енгізу туралы» 2009 жылғы 23 сәуірдегі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шешіміне, (Нормативтік құқықтық актілерді мемлекеттік тіркеу тізілімінде тіркелген № 3-5-93, 2009 жылдың 5 мамыр-ындағы «Ырғыз» газетінің № 19-20 санында жарияланған), «Аудандық мәслихаттың «2009 жылға арналған аудандық бюджет туралы» 2008 жылғы 18 желтоқсандағы № 58 шешіміне өзгерістер мен толықтырулар енгізу туралы» 2009 жылғы 22 шілдедегі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шешіміне, (Нормативтік құқықтық актілерді мемлекеттік тіркеу тізілімінде тіркелген № 3-5-101, 2009 жылдың 25 тамызындағы «Ырғыз» газетінің № 35 санында жарияланған) төмендегідей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«2 406 999» деген сан «2 392 118»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«111 036» деген сан «112 616»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«9 364» деген сан «7 784»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«2 285 599» деген сан «2 270 718»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«2 418 955,8» деген сан «2 404 074,8» деген санмен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«279 105» деген сан «278 292»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«52 455» деген сан «38 745»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«5 584» деген сан «5 226» деген санмен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12-тармақта: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«2 400» деген сан «0» деген белгімен ауыстырылсын.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қаңтардан бастап қолданысқа енгізіледі.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       хатшысы: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Б.БАЛДАН                                М.ӨТЕМҰРАТОВ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қазандағы № 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1177"/>
        <w:gridCol w:w="1177"/>
        <w:gridCol w:w="6258"/>
        <w:gridCol w:w="2639"/>
      </w:tblGrid>
      <w:tr>
        <w:trPr>
          <w:trHeight w:val="81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42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2,392,118.0</w:t>
            </w:r>
          </w:p>
        </w:tc>
      </w:tr>
      <w:tr>
        <w:trPr>
          <w:trHeight w:val="37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сiмдер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112,616.0</w:t>
            </w:r>
          </w:p>
        </w:tc>
      </w:tr>
      <w:tr>
        <w:trPr>
          <w:trHeight w:val="36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43,200.0</w:t>
            </w:r>
          </w:p>
        </w:tc>
      </w:tr>
      <w:tr>
        <w:trPr>
          <w:trHeight w:val="37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43,200.0</w:t>
            </w:r>
          </w:p>
        </w:tc>
      </w:tr>
      <w:tr>
        <w:trPr>
          <w:trHeight w:val="34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55,600.0</w:t>
            </w:r>
          </w:p>
        </w:tc>
      </w:tr>
      <w:tr>
        <w:trPr>
          <w:trHeight w:val="37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55,600.0</w:t>
            </w:r>
          </w:p>
        </w:tc>
      </w:tr>
      <w:tr>
        <w:trPr>
          <w:trHeight w:val="37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12,630.0</w:t>
            </w:r>
          </w:p>
        </w:tc>
      </w:tr>
      <w:tr>
        <w:trPr>
          <w:trHeight w:val="37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6,129.0</w:t>
            </w:r>
          </w:p>
        </w:tc>
      </w:tr>
      <w:tr>
        <w:trPr>
          <w:trHeight w:val="39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851.0</w:t>
            </w:r>
          </w:p>
        </w:tc>
      </w:tr>
      <w:tr>
        <w:trPr>
          <w:trHeight w:val="45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5,050.0</w:t>
            </w:r>
          </w:p>
        </w:tc>
      </w:tr>
      <w:tr>
        <w:trPr>
          <w:trHeight w:val="48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600.0</w:t>
            </w:r>
          </w:p>
        </w:tc>
      </w:tr>
      <w:tr>
        <w:trPr>
          <w:trHeight w:val="6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829.0</w:t>
            </w:r>
          </w:p>
        </w:tc>
      </w:tr>
      <w:tr>
        <w:trPr>
          <w:trHeight w:val="34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180.0</w:t>
            </w:r>
          </w:p>
        </w:tc>
      </w:tr>
      <w:tr>
        <w:trPr>
          <w:trHeight w:val="61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  үшін түсетін түсімдер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250.0</w:t>
            </w:r>
          </w:p>
        </w:tc>
      </w:tr>
      <w:tr>
        <w:trPr>
          <w:trHeight w:val="6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399.0</w:t>
            </w:r>
          </w:p>
        </w:tc>
      </w:tr>
      <w:tr>
        <w:trPr>
          <w:trHeight w:val="126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357.0</w:t>
            </w:r>
          </w:p>
        </w:tc>
      </w:tr>
      <w:tr>
        <w:trPr>
          <w:trHeight w:val="31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357.0</w:t>
            </w:r>
          </w:p>
        </w:tc>
      </w:tr>
      <w:tr>
        <w:trPr>
          <w:trHeight w:val="31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емес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сiмдер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7,784.0</w:t>
            </w:r>
          </w:p>
        </w:tc>
      </w:tr>
      <w:tr>
        <w:trPr>
          <w:trHeight w:val="31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3,500.0</w:t>
            </w:r>
          </w:p>
        </w:tc>
      </w:tr>
      <w:tr>
        <w:trPr>
          <w:trHeight w:val="6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3,500.0</w:t>
            </w:r>
          </w:p>
        </w:tc>
      </w:tr>
      <w:tr>
        <w:trPr>
          <w:trHeight w:val="126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850.0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1113"/>
        <w:gridCol w:w="1113"/>
        <w:gridCol w:w="5913"/>
        <w:gridCol w:w="2493"/>
      </w:tblGrid>
      <w:tr>
        <w:trPr>
          <w:trHeight w:val="126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850.0</w:t>
            </w:r>
          </w:p>
        </w:tc>
      </w:tr>
      <w:tr>
        <w:trPr>
          <w:trHeight w:val="189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1,600.0</w:t>
            </w:r>
          </w:p>
        </w:tc>
      </w:tr>
      <w:tr>
        <w:trPr>
          <w:trHeight w:val="252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1,600.0</w:t>
            </w:r>
          </w:p>
        </w:tc>
      </w:tr>
      <w:tr>
        <w:trPr>
          <w:trHeight w:val="315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1,834.0</w:t>
            </w:r>
          </w:p>
        </w:tc>
      </w:tr>
      <w:tr>
        <w:trPr>
          <w:trHeight w:val="315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1,834.0</w:t>
            </w:r>
          </w:p>
        </w:tc>
      </w:tr>
      <w:tr>
        <w:trPr>
          <w:trHeight w:val="315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1,000.0</w:t>
            </w:r>
          </w:p>
        </w:tc>
      </w:tr>
      <w:tr>
        <w:trPr>
          <w:trHeight w:val="315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1,000.0</w:t>
            </w:r>
          </w:p>
        </w:tc>
      </w:tr>
      <w:tr>
        <w:trPr>
          <w:trHeight w:val="315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1,000.0</w:t>
            </w:r>
          </w:p>
        </w:tc>
      </w:tr>
      <w:tr>
        <w:trPr>
          <w:trHeight w:val="36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2,270,718.0</w:t>
            </w:r>
          </w:p>
        </w:tc>
      </w:tr>
      <w:tr>
        <w:trPr>
          <w:trHeight w:val="6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  органдарынан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2,270,718.0</w:t>
            </w:r>
          </w:p>
        </w:tc>
      </w:tr>
      <w:tr>
        <w:trPr>
          <w:trHeight w:val="315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2,270,718.0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1252"/>
        <w:gridCol w:w="804"/>
        <w:gridCol w:w="761"/>
        <w:gridCol w:w="5889"/>
        <w:gridCol w:w="2642"/>
      </w:tblGrid>
      <w:tr>
        <w:trPr>
          <w:trHeight w:val="31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1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ындар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2,404,074.8</w:t>
            </w:r>
          </w:p>
        </w:tc>
      </w:tr>
      <w:tr>
        <w:trPr>
          <w:trHeight w:val="31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мемлекеттiк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ызметтер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123,670.6</w:t>
            </w:r>
          </w:p>
        </w:tc>
      </w:tr>
      <w:tr>
        <w:trPr>
          <w:trHeight w:val="78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100,940.0</w:t>
            </w:r>
          </w:p>
        </w:tc>
      </w:tr>
      <w:tr>
        <w:trPr>
          <w:trHeight w:val="3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12,535.0</w:t>
            </w:r>
          </w:p>
        </w:tc>
      </w:tr>
      <w:tr>
        <w:trPr>
          <w:trHeight w:val="6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12,535.0</w:t>
            </w:r>
          </w:p>
        </w:tc>
      </w:tr>
      <w:tr>
        <w:trPr>
          <w:trHeight w:val="40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40,657.5</w:t>
            </w:r>
          </w:p>
        </w:tc>
      </w:tr>
      <w:tr>
        <w:trPr>
          <w:trHeight w:val="6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40,657.5</w:t>
            </w:r>
          </w:p>
        </w:tc>
      </w:tr>
      <w:tr>
        <w:trPr>
          <w:trHeight w:val="94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 ауыл( село), ауылдық (селолық) округ әкімінің аппараты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47,747.5</w:t>
            </w:r>
          </w:p>
        </w:tc>
      </w:tr>
      <w:tr>
        <w:trPr>
          <w:trHeight w:val="126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ауданның,аудандық маңызы бар қаланың, кенттің, ауылдың( селоның), ауылдық (селолық) округ әкімі аппаратының қызметін қамтамасыз 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47,747.5</w:t>
            </w:r>
          </w:p>
        </w:tc>
      </w:tr>
      <w:tr>
        <w:trPr>
          <w:trHeight w:val="31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13,903.6</w:t>
            </w:r>
          </w:p>
        </w:tc>
      </w:tr>
      <w:tr>
        <w:trPr>
          <w:trHeight w:val="6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қаржы бөлімі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13,903.6</w:t>
            </w:r>
          </w:p>
        </w:tc>
      </w:tr>
      <w:tr>
        <w:trPr>
          <w:trHeight w:val="31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11,843.8</w:t>
            </w:r>
          </w:p>
        </w:tc>
      </w:tr>
      <w:tr>
        <w:trPr>
          <w:trHeight w:val="31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292.0</w:t>
            </w:r>
          </w:p>
        </w:tc>
      </w:tr>
      <w:tr>
        <w:trPr>
          <w:trHeight w:val="6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1,767.8</w:t>
            </w:r>
          </w:p>
        </w:tc>
      </w:tr>
      <w:tr>
        <w:trPr>
          <w:trHeight w:val="31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8,827.0</w:t>
            </w:r>
          </w:p>
        </w:tc>
      </w:tr>
      <w:tr>
        <w:trPr>
          <w:trHeight w:val="6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8,827.0</w:t>
            </w:r>
          </w:p>
        </w:tc>
      </w:tr>
      <w:tr>
        <w:trPr>
          <w:trHeight w:val="6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8,827.0</w:t>
            </w:r>
          </w:p>
        </w:tc>
      </w:tr>
      <w:tr>
        <w:trPr>
          <w:trHeight w:val="31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4,393.0</w:t>
            </w:r>
          </w:p>
        </w:tc>
      </w:tr>
      <w:tr>
        <w:trPr>
          <w:trHeight w:val="31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2,193.0</w:t>
            </w:r>
          </w:p>
        </w:tc>
      </w:tr>
      <w:tr>
        <w:trPr>
          <w:trHeight w:val="87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2,193.0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5"/>
        <w:gridCol w:w="1173"/>
        <w:gridCol w:w="753"/>
        <w:gridCol w:w="713"/>
        <w:gridCol w:w="5493"/>
        <w:gridCol w:w="2473"/>
      </w:tblGrid>
      <w:tr>
        <w:trPr>
          <w:trHeight w:val="6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2,193.0</w:t>
            </w:r>
          </w:p>
        </w:tc>
      </w:tr>
      <w:tr>
        <w:trPr>
          <w:trHeight w:val="66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2,200.0</w:t>
            </w:r>
          </w:p>
        </w:tc>
      </w:tr>
      <w:tr>
        <w:trPr>
          <w:trHeight w:val="6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2,200.0</w:t>
            </w:r>
          </w:p>
        </w:tc>
      </w:tr>
      <w:tr>
        <w:trPr>
          <w:trHeight w:val="975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1,052.0</w:t>
            </w:r>
          </w:p>
        </w:tc>
      </w:tr>
      <w:tr>
        <w:trPr>
          <w:trHeight w:val="165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1,148.0</w:t>
            </w:r>
          </w:p>
        </w:tc>
      </w:tr>
      <w:tr>
        <w:trPr>
          <w:trHeight w:val="315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1,441,833.0</w:t>
            </w:r>
          </w:p>
        </w:tc>
      </w:tr>
      <w:tr>
        <w:trPr>
          <w:trHeight w:val="315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127,648.0</w:t>
            </w:r>
          </w:p>
        </w:tc>
      </w:tr>
      <w:tr>
        <w:trPr>
          <w:trHeight w:val="945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 ауыл( село), ауылдық (селолық)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15,702.0</w:t>
            </w:r>
          </w:p>
        </w:tc>
      </w:tr>
      <w:tr>
        <w:trPr>
          <w:trHeight w:val="315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15,702.0</w:t>
            </w:r>
          </w:p>
        </w:tc>
      </w:tr>
      <w:tr>
        <w:trPr>
          <w:trHeight w:val="6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111,946.0</w:t>
            </w:r>
          </w:p>
        </w:tc>
      </w:tr>
      <w:tr>
        <w:trPr>
          <w:trHeight w:val="6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111,946.0</w:t>
            </w:r>
          </w:p>
        </w:tc>
      </w:tr>
      <w:tr>
        <w:trPr>
          <w:trHeight w:val="66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  орта және жалпы орта білім беру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812,994.0</w:t>
            </w:r>
          </w:p>
        </w:tc>
      </w:tr>
      <w:tr>
        <w:trPr>
          <w:trHeight w:val="945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 ауыл( село), ауылдық (селолық)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379.0</w:t>
            </w:r>
          </w:p>
        </w:tc>
      </w:tr>
      <w:tr>
        <w:trPr>
          <w:trHeight w:val="945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379.0</w:t>
            </w:r>
          </w:p>
        </w:tc>
      </w:tr>
      <w:tr>
        <w:trPr>
          <w:trHeight w:val="6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812,615.0</w:t>
            </w:r>
          </w:p>
        </w:tc>
      </w:tr>
      <w:tr>
        <w:trPr>
          <w:trHeight w:val="315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783,381.0</w:t>
            </w:r>
          </w:p>
        </w:tc>
      </w:tr>
      <w:tr>
        <w:trPr>
          <w:trHeight w:val="315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29,234.0</w:t>
            </w:r>
          </w:p>
        </w:tc>
      </w:tr>
      <w:tr>
        <w:trPr>
          <w:trHeight w:val="315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501,191.0</w:t>
            </w:r>
          </w:p>
        </w:tc>
      </w:tr>
      <w:tr>
        <w:trPr>
          <w:trHeight w:val="6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222,899.0</w:t>
            </w:r>
          </w:p>
        </w:tc>
      </w:tr>
      <w:tr>
        <w:trPr>
          <w:trHeight w:val="315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14,949.0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5"/>
        <w:gridCol w:w="1173"/>
        <w:gridCol w:w="753"/>
        <w:gridCol w:w="713"/>
        <w:gridCol w:w="5533"/>
        <w:gridCol w:w="2453"/>
      </w:tblGrid>
      <w:tr>
        <w:trPr>
          <w:trHeight w:val="126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2,527.0</w:t>
            </w:r>
          </w:p>
        </w:tc>
      </w:tr>
      <w:tr>
        <w:trPr>
          <w:trHeight w:val="99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  ауқымдағы мектеп олимпиадаларын және мектептен тыс іс шараларды өткізу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</w:t>
            </w:r>
          </w:p>
        </w:tc>
      </w:tr>
      <w:tr>
        <w:trPr>
          <w:trHeight w:val="99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205,300.0</w:t>
            </w:r>
          </w:p>
        </w:tc>
      </w:tr>
      <w:tr>
        <w:trPr>
          <w:trHeight w:val="6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278,292.0</w:t>
            </w:r>
          </w:p>
        </w:tc>
      </w:tr>
      <w:tr>
        <w:trPr>
          <w:trHeight w:val="6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278,292.0</w:t>
            </w:r>
          </w:p>
        </w:tc>
      </w:tr>
      <w:tr>
        <w:trPr>
          <w:trHeight w:val="6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леуметтiк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леуметтiк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амсыздандыру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110,097.0</w:t>
            </w:r>
          </w:p>
        </w:tc>
      </w:tr>
      <w:tr>
        <w:trPr>
          <w:trHeight w:val="315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99,269.0</w:t>
            </w:r>
          </w:p>
        </w:tc>
      </w:tr>
      <w:tr>
        <w:trPr>
          <w:trHeight w:val="945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 ауыл( 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974.0</w:t>
            </w:r>
          </w:p>
        </w:tc>
      </w:tr>
      <w:tr>
        <w:trPr>
          <w:trHeight w:val="6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974.0</w:t>
            </w:r>
          </w:p>
        </w:tc>
      </w:tr>
      <w:tr>
        <w:trPr>
          <w:trHeight w:val="945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98,295.0</w:t>
            </w:r>
          </w:p>
        </w:tc>
      </w:tr>
      <w:tr>
        <w:trPr>
          <w:trHeight w:val="315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35,969.0</w:t>
            </w:r>
          </w:p>
        </w:tc>
      </w:tr>
      <w:tr>
        <w:trPr>
          <w:trHeight w:val="1575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7,037.0</w:t>
            </w:r>
          </w:p>
        </w:tc>
      </w:tr>
      <w:tr>
        <w:trPr>
          <w:trHeight w:val="315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8,910.0</w:t>
            </w:r>
          </w:p>
        </w:tc>
      </w:tr>
      <w:tr>
        <w:trPr>
          <w:trHeight w:val="945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19,971.0</w:t>
            </w:r>
          </w:p>
        </w:tc>
      </w:tr>
      <w:tr>
        <w:trPr>
          <w:trHeight w:val="6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24,211.0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5"/>
        <w:gridCol w:w="1173"/>
        <w:gridCol w:w="753"/>
        <w:gridCol w:w="713"/>
        <w:gridCol w:w="5553"/>
        <w:gridCol w:w="2433"/>
      </w:tblGrid>
      <w:tr>
        <w:trPr>
          <w:trHeight w:val="1575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2,197.0</w:t>
            </w:r>
          </w:p>
        </w:tc>
      </w:tr>
      <w:tr>
        <w:trPr>
          <w:trHeight w:val="6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10,828.0</w:t>
            </w:r>
          </w:p>
        </w:tc>
      </w:tr>
      <w:tr>
        <w:trPr>
          <w:trHeight w:val="945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 (облыстық маңызы бар қаланың) жұмыспен қамту және әлеуметтік 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10,828.0</w:t>
            </w:r>
          </w:p>
        </w:tc>
      </w:tr>
      <w:tr>
        <w:trPr>
          <w:trHeight w:val="6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10,502.0</w:t>
            </w:r>
          </w:p>
        </w:tc>
      </w:tr>
      <w:tr>
        <w:trPr>
          <w:trHeight w:val="945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326.0</w:t>
            </w:r>
          </w:p>
        </w:tc>
      </w:tr>
      <w:tr>
        <w:trPr>
          <w:trHeight w:val="315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60,252.6</w:t>
            </w:r>
          </w:p>
        </w:tc>
      </w:tr>
      <w:tr>
        <w:trPr>
          <w:trHeight w:val="315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45,063.0</w:t>
            </w:r>
          </w:p>
        </w:tc>
      </w:tr>
      <w:tr>
        <w:trPr>
          <w:trHeight w:val="126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4,100.0</w:t>
            </w:r>
          </w:p>
        </w:tc>
      </w:tr>
      <w:tr>
        <w:trPr>
          <w:trHeight w:val="6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4,100.0</w:t>
            </w:r>
          </w:p>
        </w:tc>
      </w:tr>
      <w:tr>
        <w:trPr>
          <w:trHeight w:val="6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40,963.0</w:t>
            </w:r>
          </w:p>
        </w:tc>
      </w:tr>
      <w:tr>
        <w:trPr>
          <w:trHeight w:val="615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23,737.0</w:t>
            </w:r>
          </w:p>
        </w:tc>
      </w:tr>
      <w:tr>
        <w:trPr>
          <w:trHeight w:val="615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17,226.0</w:t>
            </w:r>
          </w:p>
        </w:tc>
      </w:tr>
      <w:tr>
        <w:trPr>
          <w:trHeight w:val="315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6,083.0</w:t>
            </w:r>
          </w:p>
        </w:tc>
      </w:tr>
      <w:tr>
        <w:trPr>
          <w:trHeight w:val="1305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6,083.0</w:t>
            </w:r>
          </w:p>
        </w:tc>
      </w:tr>
      <w:tr>
        <w:trPr>
          <w:trHeight w:val="675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</w:tr>
      <w:tr>
        <w:trPr>
          <w:trHeight w:val="36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5,583.0</w:t>
            </w:r>
          </w:p>
        </w:tc>
      </w:tr>
      <w:tr>
        <w:trPr>
          <w:trHeight w:val="315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9,106.6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1252"/>
        <w:gridCol w:w="804"/>
        <w:gridCol w:w="761"/>
        <w:gridCol w:w="5953"/>
        <w:gridCol w:w="2578"/>
      </w:tblGrid>
      <w:tr>
        <w:trPr>
          <w:trHeight w:val="94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 ауыл( село), ауылдық (селолық) округ әкімінің аппараты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9,106.6</w:t>
            </w:r>
          </w:p>
        </w:tc>
      </w:tr>
      <w:tr>
        <w:trPr>
          <w:trHeight w:val="31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1,870.0</w:t>
            </w:r>
          </w:p>
        </w:tc>
      </w:tr>
      <w:tr>
        <w:trPr>
          <w:trHeight w:val="31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 мекендердің санитариясын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1,065.6</w:t>
            </w:r>
          </w:p>
        </w:tc>
      </w:tr>
      <w:tr>
        <w:trPr>
          <w:trHeight w:val="31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6,171.0</w:t>
            </w:r>
          </w:p>
        </w:tc>
      </w:tr>
      <w:tr>
        <w:trPr>
          <w:trHeight w:val="6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дениет, спорт, туризм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паратты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істiк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97,391.2</w:t>
            </w:r>
          </w:p>
        </w:tc>
      </w:tr>
      <w:tr>
        <w:trPr>
          <w:trHeight w:val="31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56,011.7</w:t>
            </w:r>
          </w:p>
        </w:tc>
      </w:tr>
      <w:tr>
        <w:trPr>
          <w:trHeight w:val="6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56,011.7</w:t>
            </w:r>
          </w:p>
        </w:tc>
      </w:tr>
      <w:tr>
        <w:trPr>
          <w:trHeight w:val="31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56,011.7</w:t>
            </w:r>
          </w:p>
        </w:tc>
      </w:tr>
      <w:tr>
        <w:trPr>
          <w:trHeight w:val="31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1,653.1</w:t>
            </w:r>
          </w:p>
        </w:tc>
      </w:tr>
      <w:tr>
        <w:trPr>
          <w:trHeight w:val="6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1,653.1</w:t>
            </w:r>
          </w:p>
        </w:tc>
      </w:tr>
      <w:tr>
        <w:trPr>
          <w:trHeight w:val="6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552.0</w:t>
            </w:r>
          </w:p>
        </w:tc>
      </w:tr>
      <w:tr>
        <w:trPr>
          <w:trHeight w:val="127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  қатысуы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1,101.1</w:t>
            </w:r>
          </w:p>
        </w:tc>
      </w:tr>
      <w:tr>
        <w:trPr>
          <w:trHeight w:val="31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25,405.5</w:t>
            </w:r>
          </w:p>
        </w:tc>
      </w:tr>
      <w:tr>
        <w:trPr>
          <w:trHeight w:val="6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22,617.5</w:t>
            </w:r>
          </w:p>
        </w:tc>
      </w:tr>
      <w:tr>
        <w:trPr>
          <w:trHeight w:val="6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қалалық) кітапханалардың жұмыс істеуі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22,240.5</w:t>
            </w:r>
          </w:p>
        </w:tc>
      </w:tr>
      <w:tr>
        <w:trPr>
          <w:trHeight w:val="6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тілді дамыту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377.0</w:t>
            </w:r>
          </w:p>
        </w:tc>
      </w:tr>
      <w:tr>
        <w:trPr>
          <w:trHeight w:val="6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2,788.0</w:t>
            </w:r>
          </w:p>
        </w:tc>
      </w:tr>
      <w:tr>
        <w:trPr>
          <w:trHeight w:val="6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2,788.0</w:t>
            </w:r>
          </w:p>
        </w:tc>
      </w:tr>
      <w:tr>
        <w:trPr>
          <w:trHeight w:val="94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14,320.9</w:t>
            </w:r>
          </w:p>
        </w:tc>
      </w:tr>
      <w:tr>
        <w:trPr>
          <w:trHeight w:val="6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5,148.0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5"/>
        <w:gridCol w:w="1173"/>
        <w:gridCol w:w="753"/>
        <w:gridCol w:w="713"/>
        <w:gridCol w:w="5593"/>
        <w:gridCol w:w="2393"/>
      </w:tblGrid>
      <w:tr>
        <w:trPr>
          <w:trHeight w:val="6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5,148.0</w:t>
            </w:r>
          </w:p>
        </w:tc>
      </w:tr>
      <w:tr>
        <w:trPr>
          <w:trHeight w:val="6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5,703.0</w:t>
            </w:r>
          </w:p>
        </w:tc>
      </w:tr>
      <w:tr>
        <w:trPr>
          <w:trHeight w:val="315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5,457.0</w:t>
            </w:r>
          </w:p>
        </w:tc>
      </w:tr>
      <w:tr>
        <w:trPr>
          <w:trHeight w:val="6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246.0</w:t>
            </w:r>
          </w:p>
        </w:tc>
      </w:tr>
      <w:tr>
        <w:trPr>
          <w:trHeight w:val="6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3,469.9</w:t>
            </w:r>
          </w:p>
        </w:tc>
      </w:tr>
      <w:tr>
        <w:trPr>
          <w:trHeight w:val="6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3,469.9</w:t>
            </w:r>
          </w:p>
        </w:tc>
      </w:tr>
      <w:tr>
        <w:trPr>
          <w:trHeight w:val="126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ы, ерекше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 таби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аума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ортаны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жануарлар 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ниесін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ау, 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498,846.3</w:t>
            </w:r>
          </w:p>
        </w:tc>
      </w:tr>
      <w:tr>
        <w:trPr>
          <w:trHeight w:val="30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15,776.3</w:t>
            </w:r>
          </w:p>
        </w:tc>
      </w:tr>
      <w:tr>
        <w:trPr>
          <w:trHeight w:val="69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5,540.0</w:t>
            </w:r>
          </w:p>
        </w:tc>
      </w:tr>
      <w:tr>
        <w:trPr>
          <w:trHeight w:val="1335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5,540.0</w:t>
            </w:r>
          </w:p>
        </w:tc>
      </w:tr>
      <w:tr>
        <w:trPr>
          <w:trHeight w:val="6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ауыл шаруашылық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7,797.5</w:t>
            </w:r>
          </w:p>
        </w:tc>
      </w:tr>
      <w:tr>
        <w:trPr>
          <w:trHeight w:val="6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7,217.5</w:t>
            </w:r>
          </w:p>
        </w:tc>
      </w:tr>
      <w:tr>
        <w:trPr>
          <w:trHeight w:val="6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300.0</w:t>
            </w:r>
          </w:p>
        </w:tc>
      </w:tr>
      <w:tr>
        <w:trPr>
          <w:trHeight w:val="6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100.0</w:t>
            </w:r>
          </w:p>
        </w:tc>
      </w:tr>
      <w:tr>
        <w:trPr>
          <w:trHeight w:val="945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Алып қойылатын және жойылатын ауру жануарлардың, жануарлардан алынатын өнімдер мен шикізаттың құнын иелеріне өтеу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100.0</w:t>
            </w:r>
          </w:p>
        </w:tc>
      </w:tr>
      <w:tr>
        <w:trPr>
          <w:trHeight w:val="126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   техникалық-экономикалық негіздемелерін  әзірлеу және оларға сараптама жасау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80.0</w:t>
            </w:r>
          </w:p>
        </w:tc>
      </w:tr>
      <w:tr>
        <w:trPr>
          <w:trHeight w:val="6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2,438.8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5"/>
        <w:gridCol w:w="1173"/>
        <w:gridCol w:w="753"/>
        <w:gridCol w:w="713"/>
        <w:gridCol w:w="5613"/>
        <w:gridCol w:w="2373"/>
      </w:tblGrid>
      <w:tr>
        <w:trPr>
          <w:trHeight w:val="315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объектілерін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2,438.8</w:t>
            </w:r>
          </w:p>
        </w:tc>
      </w:tr>
      <w:tr>
        <w:trPr>
          <w:trHeight w:val="315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428,233.0</w:t>
            </w:r>
          </w:p>
        </w:tc>
      </w:tr>
      <w:tr>
        <w:trPr>
          <w:trHeight w:val="6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428,233.0</w:t>
            </w:r>
          </w:p>
        </w:tc>
      </w:tr>
      <w:tr>
        <w:trPr>
          <w:trHeight w:val="315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428,233.0</w:t>
            </w:r>
          </w:p>
        </w:tc>
      </w:tr>
      <w:tr>
        <w:trPr>
          <w:trHeight w:val="315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4,737.0</w:t>
            </w:r>
          </w:p>
        </w:tc>
      </w:tr>
      <w:tr>
        <w:trPr>
          <w:trHeight w:val="6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жер қатынастары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4,737.0</w:t>
            </w:r>
          </w:p>
        </w:tc>
      </w:tr>
      <w:tr>
        <w:trPr>
          <w:trHeight w:val="6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4,737.0</w:t>
            </w:r>
          </w:p>
        </w:tc>
      </w:tr>
      <w:tr>
        <w:trPr>
          <w:trHeight w:val="1005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50,100.0</w:t>
            </w:r>
          </w:p>
        </w:tc>
      </w:tr>
      <w:tr>
        <w:trPr>
          <w:trHeight w:val="66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50,100.0</w:t>
            </w:r>
          </w:p>
        </w:tc>
      </w:tr>
      <w:tr>
        <w:trPr>
          <w:trHeight w:val="1275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50,100.0</w:t>
            </w:r>
          </w:p>
        </w:tc>
      </w:tr>
      <w:tr>
        <w:trPr>
          <w:trHeight w:val="6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нерк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сіп, 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улет,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рылысы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7,875.0</w:t>
            </w:r>
          </w:p>
        </w:tc>
      </w:tr>
      <w:tr>
        <w:trPr>
          <w:trHeight w:val="315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7,875.0</w:t>
            </w:r>
          </w:p>
        </w:tc>
      </w:tr>
      <w:tr>
        <w:trPr>
          <w:trHeight w:val="6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4,092.0</w:t>
            </w:r>
          </w:p>
        </w:tc>
      </w:tr>
      <w:tr>
        <w:trPr>
          <w:trHeight w:val="315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 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4,092.0</w:t>
            </w:r>
          </w:p>
        </w:tc>
      </w:tr>
      <w:tr>
        <w:trPr>
          <w:trHeight w:val="6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3,783.0</w:t>
            </w:r>
          </w:p>
        </w:tc>
      </w:tr>
      <w:tr>
        <w:trPr>
          <w:trHeight w:val="6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3,783.0</w:t>
            </w:r>
          </w:p>
        </w:tc>
      </w:tr>
      <w:tr>
        <w:trPr>
          <w:trHeight w:val="315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лiк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коммуникация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51,415.0</w:t>
            </w:r>
          </w:p>
        </w:tc>
      </w:tr>
      <w:tr>
        <w:trPr>
          <w:trHeight w:val="315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51,415.0</w:t>
            </w:r>
          </w:p>
        </w:tc>
      </w:tr>
      <w:tr>
        <w:trPr>
          <w:trHeight w:val="96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 ауыл( 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100.0</w:t>
            </w:r>
          </w:p>
        </w:tc>
      </w:tr>
      <w:tr>
        <w:trPr>
          <w:trHeight w:val="1275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1252"/>
        <w:gridCol w:w="804"/>
        <w:gridCol w:w="761"/>
        <w:gridCol w:w="6017"/>
        <w:gridCol w:w="2514"/>
      </w:tblGrid>
      <w:tr>
        <w:trPr>
          <w:trHeight w:val="126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51,315.0</w:t>
            </w:r>
          </w:p>
        </w:tc>
      </w:tr>
      <w:tr>
        <w:trPr>
          <w:trHeight w:val="31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38,745.0</w:t>
            </w:r>
          </w:p>
        </w:tc>
      </w:tr>
      <w:tr>
        <w:trPr>
          <w:trHeight w:val="6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12,570.0</w:t>
            </w:r>
          </w:p>
        </w:tc>
      </w:tr>
      <w:tr>
        <w:trPr>
          <w:trHeight w:val="31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8,285.0</w:t>
            </w:r>
          </w:p>
        </w:tc>
      </w:tr>
      <w:tr>
        <w:trPr>
          <w:trHeight w:val="6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4,314.0</w:t>
            </w:r>
          </w:p>
        </w:tc>
      </w:tr>
      <w:tr>
        <w:trPr>
          <w:trHeight w:val="6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4,314.0</w:t>
            </w:r>
          </w:p>
        </w:tc>
      </w:tr>
      <w:tr>
        <w:trPr>
          <w:trHeight w:val="31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 қызметін 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3,814.0</w:t>
            </w:r>
          </w:p>
        </w:tc>
      </w:tr>
      <w:tr>
        <w:trPr>
          <w:trHeight w:val="31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</w:tr>
      <w:tr>
        <w:trPr>
          <w:trHeight w:val="31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3,971.0</w:t>
            </w:r>
          </w:p>
        </w:tc>
      </w:tr>
      <w:tr>
        <w:trPr>
          <w:trHeight w:val="126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3,971.0</w:t>
            </w:r>
          </w:p>
        </w:tc>
      </w:tr>
      <w:tr>
        <w:trPr>
          <w:trHeight w:val="94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3,971.0</w:t>
            </w:r>
          </w:p>
        </w:tc>
      </w:tr>
      <w:tr>
        <w:trPr>
          <w:trHeight w:val="31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16.1</w:t>
            </w:r>
          </w:p>
        </w:tc>
      </w:tr>
      <w:tr>
        <w:trPr>
          <w:trHeight w:val="31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</w:tr>
      <w:tr>
        <w:trPr>
          <w:trHeight w:val="6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</w:tr>
      <w:tr>
        <w:trPr>
          <w:trHeight w:val="6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</w:tr>
      <w:tr>
        <w:trPr>
          <w:trHeight w:val="31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IІІ. Таза бюджеттік кредит беру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1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1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6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аржы активтерімен жасалатын операциялар бойынша сальдо 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3,000.0</w:t>
            </w:r>
          </w:p>
        </w:tc>
      </w:tr>
      <w:tr>
        <w:trPr>
          <w:trHeight w:val="31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 активтерін сатып алу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3,000.0</w:t>
            </w:r>
          </w:p>
        </w:tc>
      </w:tr>
      <w:tr>
        <w:trPr>
          <w:trHeight w:val="31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3,000.0</w:t>
            </w:r>
          </w:p>
        </w:tc>
      </w:tr>
      <w:tr>
        <w:trPr>
          <w:trHeight w:val="31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3000.0</w:t>
            </w:r>
          </w:p>
        </w:tc>
      </w:tr>
      <w:tr>
        <w:trPr>
          <w:trHeight w:val="6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қаржы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3000.0</w:t>
            </w:r>
          </w:p>
        </w:tc>
      </w:tr>
      <w:tr>
        <w:trPr>
          <w:trHeight w:val="6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3000.0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957"/>
        <w:gridCol w:w="635"/>
        <w:gridCol w:w="635"/>
        <w:gridCol w:w="6810"/>
        <w:gridCol w:w="2501"/>
      </w:tblGrid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4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(профициті)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-14,956.8</w:t>
            </w:r>
          </w:p>
        </w:tc>
      </w:tr>
      <w:tr>
        <w:trPr>
          <w:trHeight w:val="6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аржыландыру (профицитін пайдалану)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14,956.8</w:t>
            </w:r>
          </w:p>
        </w:tc>
      </w:tr>
      <w:tr>
        <w:trPr>
          <w:trHeight w:val="6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аражаттарыны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пайдаланылатын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14,956.8</w:t>
            </w:r>
          </w:p>
        </w:tc>
      </w:tr>
      <w:tr>
        <w:trPr>
          <w:trHeight w:val="4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14,956.8</w:t>
            </w:r>
          </w:p>
        </w:tc>
      </w:tr>
      <w:tr>
        <w:trPr>
          <w:trHeight w:val="4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14,956.8</w:t>
            </w:r>
          </w:p>
        </w:tc>
      </w:tr>
      <w:tr>
        <w:trPr>
          <w:trHeight w:val="4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14,956.8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қазандағы № 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 (село), ауылдық (селолық) округ әкімі аппаратының 2009 жылға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333"/>
        <w:gridCol w:w="1933"/>
        <w:gridCol w:w="1873"/>
        <w:gridCol w:w="2013"/>
        <w:gridCol w:w="2133"/>
      </w:tblGrid>
      <w:tr>
        <w:trPr>
          <w:trHeight w:val="25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жарықтандыру"</w:t>
            </w:r>
          </w:p>
        </w:tc>
      </w:tr>
      <w:tr>
        <w:trPr>
          <w:trHeight w:val="25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10 486,2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15 702,0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1 130,0</w:t>
            </w:r>
          </w:p>
        </w:tc>
      </w:tr>
      <w:tr>
        <w:trPr>
          <w:trHeight w:val="25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6 931,0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8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6 138,0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5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7 112,0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8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Тәуіп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6 435,3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5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Жайсаңбай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0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47 747,5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15 702,0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733"/>
        <w:gridCol w:w="2653"/>
        <w:gridCol w:w="2233"/>
        <w:gridCol w:w="2633"/>
      </w:tblGrid>
      <w:tr>
        <w:trPr>
          <w:trHeight w:val="25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с/о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33 680,8</w:t>
            </w:r>
          </w:p>
        </w:tc>
      </w:tr>
      <w:tr>
        <w:trPr>
          <w:trHeight w:val="25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7 412,0</w:t>
            </w:r>
          </w:p>
        </w:tc>
      </w:tr>
      <w:tr>
        <w:trPr>
          <w:trHeight w:val="30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7 264,0</w:t>
            </w:r>
          </w:p>
        </w:tc>
      </w:tr>
      <w:tr>
        <w:trPr>
          <w:trHeight w:val="28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6 637,0</w:t>
            </w:r>
          </w:p>
        </w:tc>
      </w:tr>
      <w:tr>
        <w:trPr>
          <w:trHeight w:val="25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с/о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7 581,0</w:t>
            </w:r>
          </w:p>
        </w:tc>
      </w:tr>
      <w:tr>
        <w:trPr>
          <w:trHeight w:val="28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Тәуіп с/о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7 261,3</w:t>
            </w:r>
          </w:p>
        </w:tc>
      </w:tr>
      <w:tr>
        <w:trPr>
          <w:trHeight w:val="25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Жайсаңбай с/о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4 173,0</w:t>
            </w:r>
          </w:p>
        </w:tc>
      </w:tr>
      <w:tr>
        <w:trPr>
          <w:trHeight w:val="30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1 065,6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