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53f8" w14:textId="d2f5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18 желтоқсандағы № 58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2009 жылғы 26 қарашадағы N 102 шешімі. Ақтөбе облысының Ырғыз аудандық Әділет басқармасында 2009 жылдың 09 желтоқсанда N 3-5-106 тіркелді. Күші жойылды - Ақтөбе облысы Ырғыз аудандық мәслихатының 2010 жылғы 15 сәуірдегі № 133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Ақтөбе облысы Ырғыз аудандық мәслихатының 2010 жылғы 15 сәуірдегі № 133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4 желтоқсандағы № 95-ІҮ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нормативтік құқықтық актілерді мемлекеттік тіркеу тізілімінде тіркелген № 3-5-85, 2009 жылдың 13 қаңтарында «Ырғыз» газетінің № 2 санында жарияланған, ( 2009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18 желтоқсандағы № 58 «2009 жылға арналған аудандық бюджет туралы» шешіміне өзгерістер мен толықтырулар енгізу туралы» шешіміне нормативтік құқықтық актілерді мемлекеттік тіркеу тізілімінде тіркелген № 3-5-90, 2009 жылдың 17 наурызында «Ырғыз» газетінің № 11-12 санында жарияланған,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18 желтоқсандағы № 58 «2009 жылға арналған аудандық бюджет туралы» шешіміне өзгерістер мен толықтырулар енгізу туралы» шешіміне нормативтік құқықтық актілерді мемлекеттік тіркеу тізілімінде тіркелген № 3-5-93, 2009 жылдың 5 мамырындағы «Ырғыз» газетінің № 19-20 санында жарияланған, 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18 желтоқсандағы № 58 «2009 жылға арналған аудандық бюджет туралы» шешіміне өзгерістер мен толықтырулар енгізу туралы» шешіміне нормативтік құқықтық актілерді мемлекеттік тіркеу тізілімінде тіркелген № 3-5-101, 2009 жылдың 25 тамызындағы «Ырғыз» газетінің № 35 санында жарияланған, 2009 жылғы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«2009 жылға арналған аудандық бюджет туралы» 2008 жылғы 18 желтоқсандағы № 58 шешіміне өзгерістер мен толықтырулар енгізу туралы» шешіміне нормативтік құқықтық актілерді мемлекеттік тіркеу тізілімінде тіркелген № 3-5-105, 2009 жылдың 17 қарашадағы «Ырғыз» газетінің № 47-48 сандарында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«2 392 118» деген сан «2 387 842,9»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«2 270 718» деген сан «2 266 442,9»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«2 404 074,8» деген сан «2 399 799,7»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«11 100» деген сан «9 366»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«5 100» деген сан «3 366»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«19 276» деген сан «18 627,9»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«8 194» деген сан «8 100»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«11 082» деген сан «10 527,9»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«5 540» деген сан «3 647»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1-қосымшасы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 Балдан                                       М. Өтемұратов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Ырғыз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қарашадағы № 102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13"/>
        <w:gridCol w:w="7653"/>
        <w:gridCol w:w="2613"/>
      </w:tblGrid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2 387 842,9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112 616,0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5 050,0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6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2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2 266 442,9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2 266 442,9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2 266 442,9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53"/>
        <w:gridCol w:w="833"/>
        <w:gridCol w:w="853"/>
        <w:gridCol w:w="6393"/>
        <w:gridCol w:w="2633"/>
      </w:tblGrid>
      <w:tr>
        <w:trPr>
          <w:trHeight w:val="3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-14 956,8</w:t>
            </w:r>
          </w:p>
        </w:tc>
      </w:tr>
      <w:tr>
        <w:trPr>
          <w:trHeight w:val="6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14 956,8</w:t>
            </w:r>
          </w:p>
        </w:tc>
      </w:tr>
      <w:tr>
        <w:trPr>
          <w:trHeight w:val="6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қаражаттарының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14 956,8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14 956,8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14 956,8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753"/>
        <w:gridCol w:w="773"/>
        <w:gridCol w:w="6773"/>
        <w:gridCol w:w="2633"/>
      </w:tblGrid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2 399 799,7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123 670,6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100 940,0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40 657,5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40 657,5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47 747,5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ауданның,аудандық маңызы бар қаланың, кенттің, ауылдың( селоның), ауылдық (селолық) округ әкімі аппаратының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47 747,5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13 903,6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11 843,8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14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1 441 184,9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127 648,0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111 946,0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 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812 345,9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811 966,9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782 732,9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501 191,0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222 899,0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 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278 292,0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278 292,0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108 363,0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97 535,0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35 969,0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24 211,0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60 252,6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45 063,0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9 106,6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9 106,6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97 391,2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56 011,7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56 011,7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56 011,7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 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25 405,5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22 617,5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22 240,5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14 320,9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3 469,9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3 469,9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496 953,3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13 883,3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3 647,0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ауыл шаруашылық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7 797,5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7 217,5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   техникалық-экономикалық негіздемелерін  әзірлеу және оларға сараптама жасау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428 233,0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428 233,0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428 233,0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7 875,0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 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51 415,0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51 415,0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ауыл( село), 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 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жасалатын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сатып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