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1b64" w14:textId="4eb1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"Жайсаңбай селолық округіне қарасты елді мекендер жерінің жер-шаруашылық жайғастыру мақсатында шекарасы мен көлеміне өзгертулер енгізу туралы" 2008 жылғы 18 желтоқсандағы № 256/62 бірлескен қаулысы мен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Ырғыз аудандық әкімдігінің 2009 жылғы 25 желтоқсандағы № 244 қаулысы және Ақтөбе облысы Ырғыз аудандық мәслихатының 2009 жылғы 25 желтоқсандағы № 111 шешімі. Ақтөбе облысының Ырғыз аудандық әділет басқармасында 2010 жылдың 05 қаңтарда № 3-5-110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Кіріспеге өзгеріс енгізілді -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Ақтөбе облысы Ырғыз аудандық әкімдігінің 2011 жылғы 27 қазандағы № 218 қаулысы және Ақтөбе облысы Ырғыз аудандық мәслихатының 2011 жылғы 27 қазандағы № 191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«Жайсаңбай селолық округіне қарасты елді мекендер жерінің жер шаруашылық жайғастыру мақсатында шекарасы мен көлеміне өзгертулер енгізу туралы» 2008 жылғы 18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256/62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 мен шешіміне (нормативтік құқықтық актілерді мемлекеттік тіркеу тізілімінде 2009 жылғы 23 қаңтардағы № 3-5-88 болып тіркелген, 2009 жылғы 3 ақпандағы «Ырғыз» газетінде № 5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1-қосымша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және шешім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Балдан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