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d2f0" w14:textId="b65d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қорғаныс істері жөніндегі бөлімінің шақыру учаскесіне 1993 жылы туылған азаматтарды кезекті тіркеу және медициналық куәландыру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әкімінің 2009 жылғы 09 желтоқсандағы N 8 шешімі. Ақтөбе облысының Ырғыз аудандық Әділет басқармасында 2010 жылдың 05 қаңтарда N 3-5-111 тіркелді. Күші жойылды - Ақтөбе облысы Ойыл аудандық әкімінің 2010 жылғы 24 қарашадағы № 9 шешімімен</w:t>
      </w:r>
    </w:p>
    <w:p>
      <w:pPr>
        <w:spacing w:after="0"/>
        <w:ind w:left="0"/>
        <w:jc w:val="both"/>
      </w:pPr>
      <w:r>
        <w:rPr>
          <w:rFonts w:ascii="Times New Roman"/>
          <w:b w:val="false"/>
          <w:i w:val="false"/>
          <w:color w:val="ff0000"/>
          <w:sz w:val="28"/>
        </w:rPr>
        <w:t>      Ескерту. Күші жойылды - Ақтөбе облысы Ойыл аудандық әкімінің 2010.11.24 № 9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17-бабын</w:t>
      </w:r>
      <w:r>
        <w:rPr>
          <w:rFonts w:ascii="Times New Roman"/>
          <w:b w:val="false"/>
          <w:i w:val="false"/>
          <w:color w:val="000000"/>
          <w:sz w:val="28"/>
        </w:rPr>
        <w:t>, Қазақстан Республикасы Үкіметінің «Қазақстан Республикасында әскери міндеттілер мен әскерге шақырылушыларды әскери есепке алуды жүргізу тәртібі туралы ережені бекіту туралы» 2006 жылғы 5 мамырдағы № 371</w:t>
      </w:r>
      <w:r>
        <w:rPr>
          <w:rFonts w:ascii="Times New Roman"/>
          <w:b w:val="false"/>
          <w:i w:val="false"/>
          <w:color w:val="000000"/>
          <w:sz w:val="28"/>
        </w:rPr>
        <w:t>  қаулысын</w:t>
      </w:r>
      <w:r>
        <w:rPr>
          <w:rFonts w:ascii="Times New Roman"/>
          <w:b w:val="false"/>
          <w:i w:val="false"/>
          <w:color w:val="000000"/>
          <w:sz w:val="28"/>
        </w:rPr>
        <w:t xml:space="preserve"> орындау үшін,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xml:space="preserve"> негізінде ШЕШЕМІН:</w:t>
      </w:r>
      <w:r>
        <w:br/>
      </w:r>
      <w:r>
        <w:rPr>
          <w:rFonts w:ascii="Times New Roman"/>
          <w:b w:val="false"/>
          <w:i w:val="false"/>
          <w:color w:val="000000"/>
          <w:sz w:val="28"/>
        </w:rPr>
        <w:t>
</w:t>
      </w:r>
      <w:r>
        <w:rPr>
          <w:rFonts w:ascii="Times New Roman"/>
          <w:b w:val="false"/>
          <w:i w:val="false"/>
          <w:color w:val="000000"/>
          <w:sz w:val="28"/>
        </w:rPr>
        <w:t>
      1. 2010 жылдың 4 қаңтары мен 31 наурыз аралығында Ырғыз аудандық қорғаныс істері жөніндегі бөлімінің шақыру учаскесіне тіркелу жасы 17-ге толатын 1993 жылы туылған азаматтарды, сонымен қатар, бұрын тіркеуден өтпеген, тұрақты немесе уақытша Ырғыз ауданының аумағында тұратын ересек жастағы азаматтарға тіркеу жүргізілсін.</w:t>
      </w:r>
      <w:r>
        <w:br/>
      </w:r>
      <w:r>
        <w:rPr>
          <w:rFonts w:ascii="Times New Roman"/>
          <w:b w:val="false"/>
          <w:i w:val="false"/>
          <w:color w:val="000000"/>
          <w:sz w:val="28"/>
        </w:rPr>
        <w:t>
</w:t>
      </w:r>
      <w:r>
        <w:rPr>
          <w:rFonts w:ascii="Times New Roman"/>
          <w:b w:val="false"/>
          <w:i w:val="false"/>
          <w:color w:val="000000"/>
          <w:sz w:val="28"/>
        </w:rPr>
        <w:t>
      2. Барлық селолық округтер әкімдеріне, мекеме басшылары мен мектеп директорларына аудандық қорғаныс істері жөніндегі бөлімінің шақыру учаскесіне шақырылғандарды дер кезінде хабардар ету, олардың қажетті іс-құжаттарымен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«Ырғыз аудандық орталық аурухана» мемлекеттік коммуналдық қазынашылық кәсіпорнына: (Ж.Сүлейменов)</w:t>
      </w:r>
      <w:r>
        <w:br/>
      </w:r>
      <w:r>
        <w:rPr>
          <w:rFonts w:ascii="Times New Roman"/>
          <w:b w:val="false"/>
          <w:i w:val="false"/>
          <w:color w:val="000000"/>
          <w:sz w:val="28"/>
        </w:rPr>
        <w:t>
      Қазақстан Республикасы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44-баптарының</w:t>
      </w:r>
      <w:r>
        <w:rPr>
          <w:rFonts w:ascii="Times New Roman"/>
          <w:b w:val="false"/>
          <w:i w:val="false"/>
          <w:color w:val="000000"/>
          <w:sz w:val="28"/>
        </w:rPr>
        <w:t xml:space="preserve"> негізінде неғұрлым даярлығы жоғары, іс-тәжірибесі бар маман дәрігерлер бөлу, дәрігерлік құрал-жабдықтармен қамтамасыз ету, тіркеу уақытында анықталған науқасы бар жастарға дәрігерлік көмек көрсету, ауруханаға жатқызып емдеу, оған бақылау шараларын алу, жүргізілген жұмыстардың барысы жайлы аудандық қорғаныс істері жөніндегі бөліміне хабарлама жасап тұру ұсынылсын.</w:t>
      </w:r>
      <w:r>
        <w:br/>
      </w:r>
      <w:r>
        <w:rPr>
          <w:rFonts w:ascii="Times New Roman"/>
          <w:b w:val="false"/>
          <w:i w:val="false"/>
          <w:color w:val="000000"/>
          <w:sz w:val="28"/>
        </w:rPr>
        <w:t>
</w:t>
      </w:r>
      <w:r>
        <w:rPr>
          <w:rFonts w:ascii="Times New Roman"/>
          <w:b w:val="false"/>
          <w:i w:val="false"/>
          <w:color w:val="000000"/>
          <w:sz w:val="28"/>
        </w:rPr>
        <w:t>
      4. Аудандық білім бөліміне: (М.Тұрымов)</w:t>
      </w:r>
      <w:r>
        <w:br/>
      </w:r>
      <w:r>
        <w:rPr>
          <w:rFonts w:ascii="Times New Roman"/>
          <w:b w:val="false"/>
          <w:i w:val="false"/>
          <w:color w:val="000000"/>
          <w:sz w:val="28"/>
        </w:rPr>
        <w:t>
      Аудан мектептерінде оқитын барлық 1993 жылы туылған жасөспірімдерді толық тіркеуге алуды бақылауды жүзеге асырсын. Тіркелу кезінде анықталған барлық орта білімі жоқ жасөспірімдердің кейінен күндізгі және сырттай жалпы білім беру мектептерінде білім алуын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(А.Қанымбаев):</w:t>
      </w:r>
      <w:r>
        <w:br/>
      </w:r>
      <w:r>
        <w:rPr>
          <w:rFonts w:ascii="Times New Roman"/>
          <w:b w:val="false"/>
          <w:i w:val="false"/>
          <w:color w:val="000000"/>
          <w:sz w:val="28"/>
        </w:rPr>
        <w:t>
      Қазақстан Республикасы «Әскери міндеттілік және әскери қызмет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w:t>
      </w:r>
      <w:r>
        <w:br/>
      </w:r>
      <w:r>
        <w:rPr>
          <w:rFonts w:ascii="Times New Roman"/>
          <w:b w:val="false"/>
          <w:i w:val="false"/>
          <w:color w:val="000000"/>
          <w:sz w:val="28"/>
        </w:rPr>
        <w:t>
      1) комиссия өтіп жатқан уақытта шақыру бөлімінде тәртіпті сақтау мақсатында ішкі істер бөлімінен 2 қызметкер бөлу;</w:t>
      </w:r>
      <w:r>
        <w:br/>
      </w:r>
      <w:r>
        <w:rPr>
          <w:rFonts w:ascii="Times New Roman"/>
          <w:b w:val="false"/>
          <w:i w:val="false"/>
          <w:color w:val="000000"/>
          <w:sz w:val="28"/>
        </w:rPr>
        <w:t>
      2)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орындаудан бұлтарушыларды іздестіру, оларды ұстаудың шараларын алу ұсынылсын.</w:t>
      </w:r>
      <w:r>
        <w:br/>
      </w:r>
      <w:r>
        <w:rPr>
          <w:rFonts w:ascii="Times New Roman"/>
          <w:b w:val="false"/>
          <w:i w:val="false"/>
          <w:color w:val="000000"/>
          <w:sz w:val="28"/>
        </w:rPr>
        <w:t>
</w:t>
      </w:r>
      <w:r>
        <w:rPr>
          <w:rFonts w:ascii="Times New Roman"/>
          <w:b w:val="false"/>
          <w:i w:val="false"/>
          <w:color w:val="000000"/>
          <w:sz w:val="28"/>
        </w:rPr>
        <w:t>
      6. Барлық селолық округ әкімдеріне аудандық қорғаныс істері жөніндегі бөліміне шақырылған азаматтарды шақырылған күні арнайы жабдықталған, жылы көлікпен жеткізуді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7. Аудандық әділет басқармасына (Ж.Төрежанұлы):</w:t>
      </w:r>
      <w:r>
        <w:br/>
      </w:r>
      <w:r>
        <w:rPr>
          <w:rFonts w:ascii="Times New Roman"/>
          <w:b w:val="false"/>
          <w:i w:val="false"/>
          <w:color w:val="000000"/>
          <w:sz w:val="28"/>
        </w:rPr>
        <w:t>
      Қазақстан Республикасы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Аудандық қаржы бөлімі (Ә.Аяпберген): азаматтарды кезекті тіркеу жөніндегі іс-шараларды уақытында қаржыландырылсын.</w:t>
      </w:r>
      <w:r>
        <w:br/>
      </w:r>
      <w:r>
        <w:rPr>
          <w:rFonts w:ascii="Times New Roman"/>
          <w:b w:val="false"/>
          <w:i w:val="false"/>
          <w:color w:val="000000"/>
          <w:sz w:val="28"/>
        </w:rPr>
        <w:t>
</w:t>
      </w:r>
      <w:r>
        <w:rPr>
          <w:rFonts w:ascii="Times New Roman"/>
          <w:b w:val="false"/>
          <w:i w:val="false"/>
          <w:color w:val="000000"/>
          <w:sz w:val="28"/>
        </w:rPr>
        <w:t>
      9. Шақыру учаскесіне тіркеу жөніндегі жұмыстарға тартылған барлық қызметкерлерге осы міндеттерді атқару уақытына жұмыс орны, атқаратын қызметі және жалақысы сақталсын.</w:t>
      </w:r>
      <w:r>
        <w:br/>
      </w:r>
      <w:r>
        <w:rPr>
          <w:rFonts w:ascii="Times New Roman"/>
          <w:b w:val="false"/>
          <w:i w:val="false"/>
          <w:color w:val="000000"/>
          <w:sz w:val="28"/>
        </w:rPr>
        <w:t>
</w:t>
      </w:r>
      <w:r>
        <w:rPr>
          <w:rFonts w:ascii="Times New Roman"/>
          <w:b w:val="false"/>
          <w:i w:val="false"/>
          <w:color w:val="000000"/>
          <w:sz w:val="28"/>
        </w:rPr>
        <w:t>
      10. Ырғыз аудандық қорғаныс істері жөніндегі бөлімге (М.Ыбраев) осы шешімнің орындалуы жайлы 2010 жылдың 5 сәуіріне аудан әкіміне хабарлама беру ұсынылсын.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 әкімінің орынбасары А.Шахинге және қорғаныс істері жөніндегі бөлімнің бастығы М.Ыбраевқа жүктелсін.</w:t>
      </w:r>
      <w:r>
        <w:br/>
      </w:r>
      <w:r>
        <w:rPr>
          <w:rFonts w:ascii="Times New Roman"/>
          <w:b w:val="false"/>
          <w:i w:val="false"/>
          <w:color w:val="000000"/>
          <w:sz w:val="28"/>
        </w:rPr>
        <w:t>
</w:t>
      </w:r>
      <w:r>
        <w:rPr>
          <w:rFonts w:ascii="Times New Roman"/>
          <w:b w:val="false"/>
          <w:i w:val="false"/>
          <w:color w:val="000000"/>
          <w:sz w:val="28"/>
        </w:rPr>
        <w:t>
      12. Шешім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М.ДУАНБЕКОВ</w:t>
      </w:r>
    </w:p>
    <w:p>
      <w:pPr>
        <w:spacing w:after="0"/>
        <w:ind w:left="0"/>
        <w:jc w:val="both"/>
      </w:pPr>
      <w:r>
        <w:rPr>
          <w:rFonts w:ascii="Times New Roman"/>
          <w:b w:val="false"/>
          <w:i/>
          <w:color w:val="000000"/>
          <w:sz w:val="28"/>
        </w:rPr>
        <w:t>      Жобаны ұсынған:</w:t>
      </w:r>
      <w:r>
        <w:br/>
      </w:r>
      <w:r>
        <w:rPr>
          <w:rFonts w:ascii="Times New Roman"/>
          <w:b w:val="false"/>
          <w:i w:val="false"/>
          <w:color w:val="000000"/>
          <w:sz w:val="28"/>
        </w:rPr>
        <w:t>
</w:t>
      </w:r>
      <w:r>
        <w:rPr>
          <w:rFonts w:ascii="Times New Roman"/>
          <w:b w:val="false"/>
          <w:i/>
          <w:color w:val="000000"/>
          <w:sz w:val="28"/>
        </w:rPr>
        <w:t>      Ырғыз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М.ЫБРАЕВ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