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d6c9a" w14:textId="68d6c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 Аманкөл селолық округінің әкімінің 2009 жылғы 16 қыркүйектегі № 10 шешімі. Ақтөбе облысының Ырғыз аудандық әділет басқармасында 2009 жылдың 27 казанда N 3-5-104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Шешімнің бүкіл мәтіні бойынша "селосы", "селосының", "селолық" сөздері "ауылы", "ауылының", "ауылдық" сөздерімен ауыстырылды - Ақтөбе облысы Ырғыз ауданы Аманкөл ауылдық округі әкімінің 20.02.2015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әкімшілік – аумақтық құрылысы туралы" 1993 жылғы 8 желтоқсандағы № 4200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4-тармақшасына және </w:t>
      </w:r>
      <w:r>
        <w:rPr>
          <w:rFonts w:ascii="Times New Roman"/>
          <w:b w:val="false"/>
          <w:i w:val="false"/>
          <w:color w:val="000000"/>
          <w:sz w:val="28"/>
        </w:rPr>
        <w:t>16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сәйкес және Аманкөл ауылдық округі тұрғындарының пікірлерін ескере отырып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Кіріспеге өзгеріс енгізілді – Ақтөбе облысы Ырғыз ауданы Аманкөл ауылдық округі әкімінің 20.02.2015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Құтикөл ауылы тұрғындарының пікірін ескере отырып, Құтикөл ауылының көшелеріне төмендегідей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Есен Игібаев – 1904 жылы туған Коминтерн колхозында жылқышы болған 1948 жылы Еңбек Ері атағы берілген. Бірінші көшеге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Нұртияқ Жаманшин - 1891 жылы туған Коминтерн колхозында жылқышы болған. 1948 жылы Еңбек Ері атағы берілген. Екінші көшеге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Әмірхан Барысбаев – 1896 жылы туған Коминтерн колхозының басқармасы болған. 1948 жылы Еңбек Ері атағы берілген. Үшінші көшеге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Пішен Төрегелдин - 1875 жылы туған Коминтерн колхозында жылқышы болған 1948 жылы Еңбек Ері атағы берілген. Төртінші көшеге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Оңғар Райымбаев – 1891 жылы туған Коминтерн колхозында шопан болған.1948 жылы Еңбек Ері атағы берілген. Бесінші көшеге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Төлеу Манасов - 1927 жылы туған Коминтерн колхозында шопан болған.1949 жылы Еңбек Ері атағы берілген. Алтыншы көшеге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Шүлтік Жоланов - 1904 жылы туған Коминтерн колхозында шопан болған. 1949 жылы Еңбек Ері атағы берілген. Жетінші көшеге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Әлішбек Шахин - 1893 жылы туған Коминтерн колхозында жылқышы болған.1948 жылы Еңбек Ері атағы берілген. Сегізінші көшеге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Аманкөл ауылдық округінің Аманкөл ауылының көшелеріне төмендегідей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Тел Жаманмұрынов – 1888 жылы туған. Мемлекет қайраткері, 1918 жылы Ырғыз уезі атқару комитетінің төрағасы қызметінен бастап, 1937 жылға дейін Қазақстан Республикасының әртүрлі жауапты мемлекеттік қызметтер атқарған. Бірінші көшеге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Зарлық Қалиев – 1934 жылы туған. "Ленин" орденді Ырғыз совхозының аға шопаны болған. Екінші көшеге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 Қантайұлы – 1916 жылдары Ұлтазаттық көтерліс басшысы болған. Халық батыры атанған, елге силы адам болған. Үшінші көшеге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Бақберген Ақдәулетұлы – 1892 жылы туған. Адам жанына шипа болған жан "Бақберген ата" атанып, халық сүйіспеншілігіне бөленген, сынықшы-емші болған. Төртінші көшеге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Аманкөл ауылдық округінің Жарма ауылының көшелеріне төмендегідей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Төлеу Манасов - 1927 жылы туған Коминтерн колхозында шопан болған. 1949 жылы Еңбек Ері атағы берілген. Бірінші көшеге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Нұртияқ Жаманшин - 1891 жылы туған Коминтерн колхозында жылқышы болған. 1948 жылы Еңбек Ері атағы берілген. Екінші көшеге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 рет ресми жарияланған күннен бастап он күнтізбелік күн өткен соң қолданысқа енгізіледі.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Аманкөл ауылдық округінің әкімі: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ҚАЙЫРОВ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