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e6e5" w14:textId="1a1e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"Қарғалы ауданының 2009 жылға арналған бюджеті туралы" № 96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22 шілдедегі № 147 шешімі. Ақтөбе облысы Қарғалы аудандық әділет басқармасында 2009 жылғы 12  тамызда № 3-6-85 тіркелді. Күші жойылды - Ақтөбе облысы Қарғалы аудандық мәслихатының 2010 жылғы 21 сәуірдегі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2010.04.21 № 211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4 тармақтары мен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сәйкес, сондай-ақ облыстық мәслихаттың 2009 жылғы 15 шілдегі № 206 "Облыстық мәслихаттың 2008 жылғы 10 желтоқсандағы № 125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шешімін жүзеге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туралы" нормативтік құқықтық актілерді мемлекеттік тіркеу Тізілімінде 3-6-76 нөмірімен тіркелген, 2009 жылғы 29 қаңтардағы аудандық "Қарғалы" газетінің 4-5 сандарында және 5 ақпандағы 6-7 сандарында жарияланған; Қарғалы аудандық мәслихатының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туралы", нормативтік құқықтық актілерді мемлекеттік тіркеу Тізілімінде 3-6-78 нөмірімен тіркелген, 2009 жылғы 3 сәуірдегі 16-17 сандарында жарияланған, Қарғалы аудандық мәслихатының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туралы", нормативтік құқықтық актілерді мемлекеттік тіркеу Тізілімінде 3-6-80 нөмірімен тіркелген, 2009 жылғы 14 мамырдағы 23-24 сандарында және 21 мамырдағы 25-26 сандарында жарияланған шешімдерімен енгізілген өзгерістер мен толықтыруларды ескере отырып) шешіміне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"1599645" саны "1633585" санымен алмастырылсын,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"244727" саны "250627"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"13256" саны "15356"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"1318145" саны "1344085"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"1604729,1" саны "1638669,1" санымен алмастырылсын;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"2049" саны "4354"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11-1 тармағы келесі мазмұндағы 2-3 қайырмамен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Бадамша селосының канализация жүйесін жаңартуға – 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жалпы білім беретін мектептерінің 1-4 сынып оқушылары үшін ыстық тамақ ұйымдастыруға – 3635,0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 1, 2, 4 қосымшасы осы шешімнің 1, 2, 4 қосымшасына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2009 жылдың 1 қаңтарынан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Ж.Қөлжанов                        Ж.Құлманов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98"/>
        <w:gridCol w:w="1122"/>
        <w:gridCol w:w="6403"/>
        <w:gridCol w:w="213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4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1633585
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250627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111422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48388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1344085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1344085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6"/>
        <w:gridCol w:w="835"/>
        <w:gridCol w:w="983"/>
        <w:gridCol w:w="6572"/>
        <w:gridCol w:w="22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</w:t>
            </w:r>
          </w:p>
        </w:tc>
      </w:tr>
      <w:tr>
        <w:trPr>
          <w:trHeight w:val="34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1638669,1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132571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111307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45390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45390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7810
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900030,7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726019,7
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724680,7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690550,7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92781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87220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
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112079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92796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12862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12862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95018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22281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61173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35566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63339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21653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тілдіеретін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3535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287764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
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228753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228753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4505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17029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13698
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
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4752
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4302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Каржы активтерiмен жасалатын операциялар бойынша сальдо: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қаржы активтерiн сатудан түсетiн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
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2"/>
        <w:gridCol w:w="1001"/>
        <w:gridCol w:w="7302"/>
        <w:gridCol w:w="21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 қалдықтары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аудандық бюджеттік 2009 жылға арналған Қарғалы ауданы бюджетін дамыту бағдарламасының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10"/>
        <w:gridCol w:w="760"/>
        <w:gridCol w:w="845"/>
        <w:gridCol w:w="8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бюджетте ауылдық (селолық) округ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1921"/>
        <w:gridCol w:w="1680"/>
        <w:gridCol w:w="1659"/>
        <w:gridCol w:w="1572"/>
        <w:gridCol w:w="1682"/>
      </w:tblGrid>
      <w:tr>
        <w:trPr>
          <w:trHeight w:val="27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
</w:t>
            </w:r>
          </w:p>
        </w:tc>
      </w:tr>
      <w:tr>
        <w:trPr>
          <w:trHeight w:val="313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Велиховқа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4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45377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6421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4"/>
        <w:gridCol w:w="1938"/>
        <w:gridCol w:w="1679"/>
        <w:gridCol w:w="1669"/>
        <w:gridCol w:w="1506"/>
        <w:gridCol w:w="1724"/>
      </w:tblGrid>
      <w:tr>
        <w:trPr>
          <w:trHeight w:val="27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3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6125
</w:t>
            </w:r>
          </w:p>
        </w:tc>
      </w:tr>
      <w:tr>
        <w:trPr>
          <w:trHeight w:val="39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7627
</w:t>
            </w:r>
          </w:p>
        </w:tc>
      </w:tr>
      <w:tr>
        <w:trPr>
          <w:trHeight w:val="34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18039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10036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6623
</w:t>
            </w:r>
          </w:p>
        </w:tc>
      </w:tr>
      <w:tr>
        <w:trPr>
          <w:trHeight w:val="28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3331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72502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