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6adb" w14:textId="2b6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"Аметист" нарығында тауарларды өткізетін тұлғаларға және эпизодтық мінезді қызметтегі жеке тұлғаларға арналған бір жолғы талондар құнының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22 шілдедегі N 149 шешімі. Ақтөбе облысы Қарғалы аудандық Әділет басқармасында 2009 жылғы 02  қыркүйекте N 3-6-90 тіркелді. Күші жойылды - Ақтөбе облысы Қарғалы аудандық мәслихатының 2013 жылғы 23 қаңтардағы № 94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мәслихатының 2013.01.23 № 94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№ 100-ІV КРЗ "Салық және бюджетке төленетін басқа да міндетті төлемдер туралы" Қазақстан Республикасының Кодексін іске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"Аметист" нарығында тауарларды өткізетін тұлғаларға және эпизодтық мінезді қызметтегі жеке тұлғаларға арналған бір жолғы талондар құнының бір күндік мөлшері,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10 күнтізбелік күн өткеннен кейін қолданысқа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төрағасы: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Ж.Көлжанов                       Ж.Құлманов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"Аметист" нарығында тауарларды өткізетін тұлғаларға және эпизодтық мінезді қызметтегі жеке тұлғаларға арналған бір жолғы талондар құнының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Ақтөбе облысы Қарғалы аудандық мәслихатының 2011.04.26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10 күнтізбелік күн өткеннен кейін қолданысқа енеді) Шешімімен.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6524"/>
        <w:gridCol w:w="4980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р/н
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жолғы талондар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 (теңге)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Газетпен жорналдарды сату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сонымен қатар отырғызуға арналған  материалдарды (бұтақтар, екпелер) сату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Бақшалық өнімдерді сату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және саяжай учаскелеріндегі өсірілген гүлдерді сату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ауыл шаруашылықтарының өнімдерін сату: сүт – 20 л. жоғары 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ауыл шаруашылықтарының өнімдерін сату: ет – 20 кг. жоғары 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және саяжай учаскелерінің өнімдерін сату: картоп, көкөніс – 50 кг. жоғары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шаруашылықтарының өнімдерін сату: жеміс-жидектер – 20 кг. жоғары 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 жеке трактор және мотоплуг иелерінің қызметтері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жайлау бойынша қызметтер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нарықта сату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нарықта сату.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