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634d" w14:textId="a736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20 желтоқсандағы N 68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2009 жылғы 20 ақпандағы N 80 шешімі. Ақтөбе облысының Қобда аудандық әділет басқармасында 2009 жылдың 11 наурызда N 3-7-64 тіркелді. Күші жойылды - Ақтөбе облысы Қобда аудандық мәслихатының 2009 жылғы 25 желтоқсандағы № 128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Қобда аудандық мәслихатының 2009.12.25 № 128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N 148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N 95 Бюджеттік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Қобда аудандық әділет басқармасында 2009 жылғы 15 қаңтарда N 3-7-57 болып тіркелген, 2009 жылғы 29 қаңтардағы N 4 "Қобда" газетінде жарияланған 2008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68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аудан бюджеті туралы" шешіміне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"2 370 573" деген цифралар "2 556 068" деген цифралармен ауыстырылсын;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"2 163 873" деген цифралар "2 349368" деген цифралармен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"2 370 573" деген цифралар "2 578 140,5" деген цифралармен ауыстырылсын.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7 тармақтағы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"11100" деген цифралар "11082" деген цифралармен ауыстырылсын;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"6360" деген цифралар "6357" деген цифралармен ауыстырылсын.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10 трамақтағы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"15000" деген цифралар "0" деген цифрамен ауыстырылсын.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11 тармақтағы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жылға арналған бюджетке облыстық бюджеттен" деген сөздерден кейін "ағымдағы нысаналы трансферттер және" сөздерімен толықтырылсын;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 абзацтың бөлігінде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"262000" деген цифралар "373212" деген цифралармен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жаңадан іске қосылатын білім беру объектісін ұстауға – 14300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75003 мың теңге. 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12 тармақтағы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"6732" деген цифралар "4134" деген цифралармен ауыстырылсын.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көрсетілген шешімдегі 1, 2 қосымша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қолданысқа енгізіледі.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кезектен тыс сессиясының        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төрағасы: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Т.Нұржанов                      І.Қобланов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ақпандағы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N 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013"/>
        <w:gridCol w:w="1093"/>
        <w:gridCol w:w="6373"/>
        <w:gridCol w:w="253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сыныбы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
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2556068
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194850
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77041
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77041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80500
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80500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33688
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20222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4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2337
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6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1284
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9950
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2316
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10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6634
</w:t>
            </w:r>
          </w:p>
        </w:tc>
      </w:tr>
      <w:tr>
        <w:trPr>
          <w:trHeight w:val="10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 қаржыландырылатын, сондай-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
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
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
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2349368
</w:t>
            </w:r>
          </w:p>
        </w:tc>
      </w:tr>
      <w:tr>
        <w:trPr>
          <w:trHeight w:val="4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басқарудаң жоғары тұрған органдарынан түсетін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2349368
</w:t>
            </w:r>
          </w:p>
        </w:tc>
      </w:tr>
      <w:tr>
        <w:trPr>
          <w:trHeight w:val="2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2349368</w:t>
            </w:r>
          </w:p>
        </w:tc>
      </w:tr>
      <w:tr>
        <w:trPr>
          <w:trHeight w:val="2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22072,5
</w:t>
            </w:r>
          </w:p>
        </w:tc>
      </w:tr>
      <w:tr>
        <w:trPr>
          <w:trHeight w:val="2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22072,5
</w:t>
            </w:r>
          </w:p>
        </w:tc>
      </w:tr>
      <w:tr>
        <w:trPr>
          <w:trHeight w:val="2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33"/>
        <w:gridCol w:w="1173"/>
        <w:gridCol w:w="813"/>
        <w:gridCol w:w="5393"/>
        <w:gridCol w:w="271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дық топ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дың әкiм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шiсi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Жылға жиынтығы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2 578 140,5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146 003
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128 594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8 393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кызметiн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8 393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32 244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кызметiн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32 244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87 957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әкімі аппаратының кызметiн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87 957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10 881
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10 881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10 221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6 528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6 528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6 528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9 487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2 052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 шаралар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7 435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7 435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</w:t>
            </w:r>
          </w:p>
        </w:tc>
      </w:tr>
      <w:tr>
        <w:trPr>
          <w:trHeight w:val="5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1 915 793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жэне окыту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80 800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80 800
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80 800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 , негізгі орта және орта 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1 068 139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1 068 139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1 039 158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22 621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трансферттердің есебінен білім берудің мемлекеттік жүйесіне оқытудаң жаңа технологияларын енгізу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6 360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766 854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22 361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13 481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 әдістемелік кешендерді сатып алу және жеткізу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ауқымындағы мектеп олимпиадалар және мектептен тыс шараларын іске асыру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744 493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744 493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86 578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76 241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4 221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72 020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14 297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 сатып алу бойынша әлеуметтік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6 727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32 799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12 197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, мұқтаж мүгедектерді арнайы гигиеналық құралдармен қамтамасыз етуге және ымдау тілі мамандарыны, жеке көмекшілердің қызмет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10 337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10 337
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кызметiн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9 964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4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125 648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115 737
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92 000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</w:p>
        </w:tc>
      </w:tr>
      <w:tr>
        <w:trPr>
          <w:trHeight w:val="1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23 737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23 737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9 911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9 911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мекендере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131 895
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86 237
</w:t>
            </w:r>
          </w:p>
        </w:tc>
      </w:tr>
      <w:tr>
        <w:trPr>
          <w:trHeight w:val="1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86 237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86 237</w:t>
            </w:r>
          </w:p>
        </w:tc>
      </w:tr>
      <w:tr>
        <w:trPr>
          <w:trHeight w:val="1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1 177
</w:t>
            </w:r>
          </w:p>
        </w:tc>
      </w:tr>
      <w:tr>
        <w:trPr>
          <w:trHeight w:val="1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1 177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31 466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26 716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4 750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саясатын жүргізу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13 015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</w:p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4 123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3 723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2 939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51 366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12 438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шаруашылық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10 438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7 671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санитариялық союды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8 928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жер қатынастар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8 928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4 728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жер -шаруашылық орналастыру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12 756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 және құрылыс қызметі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3 827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3 827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қызметің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8 929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2 929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85 658,7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85 658,7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75 658,7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 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12 780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4 888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4 888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7 892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4 134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4 134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 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3 758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- 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175,8
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175,8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175,8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ақпан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N 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</w:t>
      </w:r>
      <w:r>
        <w:br/>
      </w:r>
      <w:r>
        <w:rPr>
          <w:rFonts w:ascii="Times New Roman"/>
          <w:b/>
          <w:i w:val="false"/>
          <w:color w:val="000000"/>
        </w:rPr>
        <w:t>
іске асыруға және заңды тұлғалардың жарғылық</w:t>
      </w:r>
      <w:r>
        <w:br/>
      </w:r>
      <w:r>
        <w:rPr>
          <w:rFonts w:ascii="Times New Roman"/>
          <w:b/>
          <w:i w:val="false"/>
          <w:color w:val="000000"/>
        </w:rPr>
        <w:t>
капиталын қалыптастыруға немесе ұлғайтуға</w:t>
      </w:r>
      <w:r>
        <w:br/>
      </w:r>
      <w:r>
        <w:rPr>
          <w:rFonts w:ascii="Times New Roman"/>
          <w:b/>
          <w:i w:val="false"/>
          <w:color w:val="000000"/>
        </w:rPr>
        <w:t>
бағытталған бюджеттік бағдарламаларға бөлінген,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бюджеттің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Қобда ауданы бюджеттін дамытудың бағдарламасының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093"/>
        <w:gridCol w:w="1453"/>
        <w:gridCol w:w="1133"/>
        <w:gridCol w:w="7073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дық топ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лардың әкiмшiсi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лама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жобаларды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4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 - коммуналдық шаруашылығы, жолаушылар көлігі және автомобиль жолдары бөлімі</w:t>
            </w:r>
          </w:p>
        </w:tc>
      </w:tr>
      <w:tr>
        <w:trPr>
          <w:trHeight w:val="4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