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cf2a" w14:textId="796c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20 желтоқсандағы N 68 "2009 жылға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2009 жылғы 24 сәуірдегі N 84 шешімі. Ақтөбе облысының Қобда аудандық әділет басқармасында 2009 жылдың 5 мамырда N 3-7-65 тіркелді. Күші жойылды - Ақтөбе облысы Қобда аудандық мәслихатының 2009 жылғы 25 желтоқсандағы № 128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Қобда аудандық мәслихатының 2009.12.25 № 128 Шешімімен.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
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N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N 95 Бюджеттік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2009 жылғы 18 сәуірдегі "Облыстық мәслихаттың 2008 жылғы 10 желтоқсандағы N 125 "2009 жылға арналған облыстық бюджет туралы" шешіміне өзгерістер мен толықтырулар енгізу туралы" N 181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Қобда аудандық әділет басқармасында 2009 жылғы 15 қаңтарда N 3-7-57 болып тіркелген, 2009 жылғы 29 қаңтардағы N 4 "Қобда" газетінде жарияланған 2008 жылғы 20 желтоқсандағы N 68 "2009 жылға арналған аудан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(Қобда аудандық әділет басқармасында 2009 жылғы 11 наурызда  N3-7-64 тіркелген, 2009 жылғы 20 ақпандағы N 80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мен толықтыруларды еске ала отырып) мынадай өзгерістер мен толықтырулар еңгізілсін: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"2 556 068" деген цифрлар "2 445 519"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"2 349 368" деген цифрлар "2 238 819"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"2 578 140,5" деген цифрлар "2 467 591,5"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бюджет дефициті (профициті) - 22 072,5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дефицитін (профицитін) қаржыландыру 22 072,5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4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"сәйкес" деген сөзден кейін "2009 жылғы 1 қаңтардан"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4 тармақ мынадай мазмұндағы екінші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жылғы 1 шілдеден: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- 13 717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- 1 296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- 13 717 теңге мөлшерінде белгіленсін".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5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"1 427 106" деген цифрлар "1 460 938"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6 тармақ мынадай мазмұндағы 6-1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жылға арналған аудандық бюджетте республикалық бюджеттен өңірлік жұмыспен қамту және кадрларды кайта даярлау стратегиясын іске асыруға сомасы 51782 мың теңге нысаналы трансферттер түскені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 жұмыспен қамтамасыз етуге - 41 000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және жастар практикасы бағдарламасын кеңейтуге – 10 782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соманы бөлу аудан әкімдігінің қаулысы негізінде жүзеге асырылады".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8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"1 514 " деген цифрлар "3 564"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9 тармақ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10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абзацтың бөлігінде "салуға" деген сөзден кейін "және (немесе) сатып алуға"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11 тармақтағы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"373 213" деген цифралар "563 014" деген цифралармен ауыстырылсын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"білім беру объектілерін күрделі жөндеуге – 15 000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мынадай мазмұндағы 11-1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жылға арналған аудандық бюджетте облыстық бюджеттен өңірлік жұмыспен қамту және кадрларды кайта даярлау стратегиясын іске асыруға сомасы 316 мың теңге нысаналы трансферттер түскені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 жұмыспен қамтамасыз етуге - 316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соманы бөлу аудан әкімдігінің қаулысы негізінде жүзеге асырылады".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мынадай мазмұндағы 11-2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жылға арналған аудандық бюджетте жергілікті бюджеттен өңірлік жұмыспен қамту және кадрларды қайта даярлау стратегиясын іске асыруға сомасы 10 684 мың теңге қарастырылсын,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 жұмыспен қамтамасыз етуге - 10 684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соманы бөлу аудан әкімдігінің қаулысы негізінде жүзеге асырылады".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көрсетілген шешімдегі 1, 2 қосымша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қосымшаға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            хатшысы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Т.НҰРЖАНОВ               І. ҚОБЛАНОВ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сессиясының N 84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3"/>
        <w:gridCol w:w="1233"/>
        <w:gridCol w:w="1133"/>
        <w:gridCol w:w="6533"/>
        <w:gridCol w:w="1913"/>
      </w:tblGrid>
      <w:tr>
        <w:trPr>
          <w:trHeight w:val="3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Iшкiсыны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бы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Атауы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
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2447569
</w:t>
            </w:r>
          </w:p>
        </w:tc>
      </w:tr>
      <w:tr>
        <w:trPr>
          <w:trHeight w:val="31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194850
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77041
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77041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80500
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80500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33688
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20222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48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2337
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72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
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9950
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2316
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</w:p>
        </w:tc>
      </w:tr>
      <w:tr>
        <w:trPr>
          <w:trHeight w:val="120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6634
</w:t>
            </w:r>
          </w:p>
        </w:tc>
      </w:tr>
      <w:tr>
        <w:trPr>
          <w:trHeight w:val="11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 қаржыландырылатын, сондай-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
</w:t>
            </w:r>
          </w:p>
        </w:tc>
      </w:tr>
      <w:tr>
        <w:trPr>
          <w:trHeight w:val="28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
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1900
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15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2240869
</w:t>
            </w:r>
          </w:p>
        </w:tc>
      </w:tr>
      <w:tr>
        <w:trPr>
          <w:trHeight w:val="51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басқарудан жоғары тұрған органдарынан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2240869
</w:t>
            </w:r>
          </w:p>
        </w:tc>
      </w:tr>
      <w:tr>
        <w:trPr>
          <w:trHeight w:val="240" w:hRule="atLeast"/>
        </w:trPr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93"/>
        <w:gridCol w:w="1013"/>
        <w:gridCol w:w="1073"/>
        <w:gridCol w:w="5633"/>
        <w:gridCol w:w="2673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топ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ция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етті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бағд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рдың әкiм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шiсi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 жиынтығы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2 469 641,5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145 090,0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128 121,0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8 353,0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қызметiн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8 353,0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32 198,0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қызметiн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32 198,0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87 570,0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округтің әкімі аппаратының қызметiн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10 737,0
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10 737,0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10 101,3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485,7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6 232,0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6 232,0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8 487,0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2 052,0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 шаралар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6 435,0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алдың алу және оларды жою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414,0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6 021,0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1 796 935,4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окыту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85 178,6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85 178,6
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85 178,6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1 110 596,8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1 110 596,8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1 066 618,8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37 621,0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трансферттердің есебінен білім берудің мемлекеттік жүйесіне оқытудаң жаңа технологияларын енгізу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601 160,0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38 146,0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 әдістемелік кешендерді сатып алу және жеткізу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ауқымындағы мектеп олимпиадалар және мектептен тыс шараларын іске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17 000,0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563 014,0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563 014,0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97 083,0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86 999,0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4 197,0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4 197,0</w:t>
            </w:r>
          </w:p>
        </w:tc>
      </w:tr>
      <w:tr>
        <w:trPr>
          <w:trHeight w:val="2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82 802,0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25 079,0</w:t>
            </w:r>
          </w:p>
        </w:tc>
      </w:tr>
      <w:tr>
        <w:trPr>
          <w:trHeight w:val="6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6 727,0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32 799,0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12 197,0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 және ымдау тілі мамандарыны, жеке көмекшілердің қызмет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10 084,0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10 084,0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қызметiн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9 889,0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127 926,0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115 737,0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 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92 000,0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92 000,0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23 737,0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23 737,0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9 689,0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9 689,0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4 954,0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165 903,6
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86 696,6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86 696,6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86 696,6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1 177,0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1 177,0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 аудан құрама командаларының мүшелерін дайындау және олардың олыстық спорт жарыстарына қатысуы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30 379,4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26 627,4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Аудандык кітапханалардың жұмыс істеуі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26 069,4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3 752,0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саясатын жүргізу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47 650,6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5 677,6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қаматамысз ету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5 677,6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35 000,0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4 123,0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3 723,0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2 850,0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қаматамсыз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</w:p>
        </w:tc>
      </w:tr>
      <w:tr>
        <w:trPr>
          <w:trHeight w:val="13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21 524,0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16 002,0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шаруашылық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10 438,0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7 671,0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 )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санитариялық союды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3 564,0
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5 522,0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5 522,0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4 522,0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жер -шаруашылық орналастыру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8 186,0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 және құрылыс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4 327,0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4 327,0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4 327,0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3 859,0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2 929,0</w:t>
            </w:r>
          </w:p>
        </w:tc>
      </w:tr>
      <w:tr>
        <w:trPr>
          <w:trHeight w:val="64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85 658,7
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 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85 658,7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75 003,0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10 655,7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12 672,0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4 280,0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4 280,0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8 392,0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4 134,0
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4 134,0</w:t>
            </w:r>
          </w:p>
        </w:tc>
      </w:tr>
      <w:tr>
        <w:trPr>
          <w:trHeight w:val="43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 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4 258,0
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 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4 258,0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175,8
</w:t>
            </w:r>
          </w:p>
        </w:tc>
      </w:tr>
      <w:tr>
        <w:trPr>
          <w:trHeight w:val="1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175,8</w:t>
            </w:r>
          </w:p>
        </w:tc>
      </w:tr>
      <w:tr>
        <w:trPr>
          <w:trHeight w:val="2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093"/>
        <w:gridCol w:w="993"/>
        <w:gridCol w:w="6193"/>
        <w:gridCol w:w="2733"/>
      </w:tblGrid>
      <w:tr>
        <w:trPr>
          <w:trHeight w:val="21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293"/>
        <w:gridCol w:w="1093"/>
        <w:gridCol w:w="5933"/>
        <w:gridCol w:w="2873"/>
      </w:tblGrid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топ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АТАУЫ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  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 қаржы басқармасы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-22 072,5
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22 072,5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153"/>
        <w:gridCol w:w="1013"/>
        <w:gridCol w:w="5953"/>
        <w:gridCol w:w="2893"/>
      </w:tblGrid>
      <w:tr>
        <w:trPr>
          <w:trHeight w:val="2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22 072,5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22 072,5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22 072,5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бөлінген, аудандық бюджеттің 2009 жылға арналған Қобда ауданы бюджеттін дамытудың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33"/>
        <w:gridCol w:w="1133"/>
        <w:gridCol w:w="873"/>
        <w:gridCol w:w="8293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цион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 топ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 фун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кци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етті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 бағд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мала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рдың әкiм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шiсi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АТАУЫ
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жобаларды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57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4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көлігі</w:t>
            </w:r>
          </w:p>
        </w:tc>
      </w:tr>
      <w:tr>
        <w:trPr>
          <w:trHeight w:val="55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 коммуналдық шаруашылығы, жолаушылар көлігі және автомобиль жолдары бөлімі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