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65db" w14:textId="a616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21 қаңтардағы "Аудан әлеуметтік жұмыс орындарын 2009 жылы ұсынатын немесе ашатын кәсіпорындар мен ұйымдардың тізбесін бекіту туралы" N 23 қаулысына толықтыру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әкімдігінің 2009 жылғы 28 мамырдағы N 103 қаулысы. Ақтөбе облысының Қобда аудандық әділет басқармасында 2009 жылдың 19 маусымда N 3-7-69 тіркелді. Күші жойылды - Ақтөбе облысы Қобда аудандық әкімдігінің 2010 жылғы 1 наурыздағы N 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Қобда аудандық әкімдігінің 2010.03.01 </w:t>
      </w:r>
      <w:r>
        <w:rPr>
          <w:rFonts w:ascii="Times New Roman"/>
          <w:b w:val="false"/>
          <w:i w:val="false"/>
          <w:color w:val="ff0000"/>
          <w:sz w:val="28"/>
        </w:rPr>
        <w:t>N 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N 148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 басшылыққа ала отырып және Қазақстан Республикасының 2001 жылғы 23 қаңтардағы "Халықты жұмыспен қамту туралы" N 149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әкімдігінің Қобда аудандық әділет басқармасында 2009 жылғы 2 наурызда N 3–7–63 болып тіркелген 2009 жылғы 12 наурызда "Қобда" газетінде N 10 санында жарияланған 2009 жылғы 21 қаңтардағы "Аудан әлеуметтік жұмыс орындарын 2009 жылы Ұсынатын немесе ашатын кәсіпорындар мен ұйымдардың тізбесін бекіту туралы" N 23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толықтыру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қаулының тақырыбында "2009 жылы" деген сөздер "2009–2012 жылдары"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кіріспеде "Қазақстан Республикасы Үкіметінің 2009 жылғы 6 наурыздағы "Мемлекеттік басшының 2009 жылғы 6 наурыздағы "Дағдарыстан жаңарту мен дамуға" атты Қазақстан халқына Жолдауын іске аысру жөніндегі шаралар туралы" N 264 қаулысының талаптарын орындау мақсатында"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қаулыға төмендегідей 1–1, 1–2, тармақтар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"1–1. Қоса беріліп отырған әлеуметтік жұмыс орындарын ұсынушы немесе ашушы кәсіпорындар мен ұйымдардың тізбесі бекітілсін (N 2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1–2. Әлеуметтік жұмыс орындарында "Жол картасы" аясында төлем көлемі 30 000 теңге болып белгіленсін, соның ішінде 15 000 теңге қаржы бюджеттен".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Б.Елеусіноваға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аудандық әділет басқармасында тіркеліп алғаш ресми жарияланғаннан кейін он күнтізбелік күннен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 Л.Исмағамбетова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"28" мамырдағы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103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ауданында 2009–2012 жылдарға әлеуметтік жұмыс орындарын ұсынатын немесе ашатын кәсіпорындар мен ұйымдардың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53"/>
        <w:gridCol w:w="3513"/>
        <w:gridCol w:w="2733"/>
        <w:gridCol w:w="1413"/>
        <w:gridCol w:w="14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Қ/С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беруші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кәсіпорындар мен ұйымдардың атауы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Басшының тегі,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аты–жөні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берушінің сұранысы бойынша уақыты (ай)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Ашылатын әлеуметтік жұмыс орындарының саны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Бегалы ауылдық округі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 жылдық Қазақстан" жауапкершілігі шектеулі серіктестігі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Ибрагимов Тлепжан Зайнутдинович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И.Білтабан атындағы ауылдық округі
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"Сауқаин" жауапкершілігі шектеулі серіктестігі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Шайхин Нұралы Қабдинұлы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"Азиз" шаруа қожалығы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Өтепов Алпысбай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"Терсақан" жауапкершілігі шектеулі серіктестігі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Косетов Амандаулет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Құрман атындағы ауылдық округі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"Искра" шаруа қожалығы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Отарбаева Ақпатша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"Бегалы" жауапкершілігі шектелуі серіктестігі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Бармақов Қарабатыр Базарбаевич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"ТЕЗ" шаруа қожалығы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Утарбаев Зағапар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Сарбұлақ ауылдық округі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"Сары-Қобда" жауапкершілігі шектеулі серіктестігі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Сатыбалдин Жұмабай Шабайұлы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"Жақсылық" шаруа қожалығы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Хайрулина Айман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"Уақ" шаруа қожалығы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Алманиязов Бағдат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Бестау ауылдық округі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"Бестау" жауапкершілігі шектеулі серіктестігі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Мусағалиев Көптілеу Сатанович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Бұлақ ауылдық округі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"Талдысай" жауапкершілігі шектеулі серіктестігі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Есентаев Жумаділ Абдулович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"Рид-агро" жауапкершілігі шектеулі серіктестігі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Мендыгарин Саин Тажигалиевич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"Серік" шаруа қожалығы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Мендыгарин Серик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Терісаққан ауылдық округі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"Успеновка" жауапкершілігі шектеулі серіктестігі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Сатов Николай Сейткалиевич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