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b30e1" w14:textId="9cb3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20 желтоқсандағы N 68 "2009 жылға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26 қарашадағы N 112 шешімі. Ақтөбе облысының Қобда аудандық әділет басқармасында 2009 жылдың 20 желтоқсанда N 3-7-78 тіркелді. Күші жойылды - Ақтөбе облысы Қобда аудандық мәслихатының 2009 жылғы 25 желтоқсандағы № 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2009.12.25 № 128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N 95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N 230 2009 жылғы 25 қарашадағы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Облыстық мәслихаттың 2008 жылғы 10 желтоқсандағы N 125 "2009 жылға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230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Қобда аудандық әділет басқармасында 2009 жылғы 15 қаңтарда N 3-7-57 тіркелген, 2009 жылғы 29 қаңтардағы N 4 "Қобда" газетінде жарияланған) Қобда аудандық мәслихаттың 2008 жылғы 20 желтоқсандағы N 68 "2009 жылға арналған Қобда ауданы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3-7-64 тіркелген, 2009жылғы 30 сәуірдегі N 17 "Қобда" газетінде жарияланған 2009 жылғы 20 ақпандағы </w:t>
      </w:r>
      <w:r>
        <w:rPr>
          <w:rFonts w:ascii="Times New Roman"/>
          <w:b w:val="false"/>
          <w:i w:val="false"/>
          <w:color w:val="000000"/>
          <w:sz w:val="28"/>
        </w:rPr>
        <w:t>N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N 68 "2009 жылға арналған аудан бюджеті туралы" шешіміне өзгерістер мен толықтырулар енгізу туралы", Нормативтік құқықтық кесімдерді мемлекеттік тіркеу тізілімінде N 3-7-65 тіркелген, 2009 жылғы 21 мамырдағы N 20 "Қобда" газетінде жарияланған 2009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N 84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N 68 "2009 жылға арналған аудан бюджеті туралы" шешіміне өзгерістер мен толықтырулар енгізу туралы", Нормативтік құқықтық кесімдерді мемлекеттік тіркеу тізілімінде N 3-7-73 тіркелген, 2009 жылғы 20 тамыздағы N 33 "Қобда" газетінде жарияланған 2009 жылғы 12 шілдедегі </w:t>
      </w:r>
      <w:r>
        <w:rPr>
          <w:rFonts w:ascii="Times New Roman"/>
          <w:b w:val="false"/>
          <w:i w:val="false"/>
          <w:color w:val="000000"/>
          <w:sz w:val="28"/>
        </w:rPr>
        <w:t>N 98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N 68 "2009 жылға арналған аудан бюджеті туралы" шешіміне өзгерістер мен толықтырулар енгізу туралы", Нормативтік құқықтық кесімдерді мемлекеттік тіркеу тізілімінде N 3-7-77 тіркелген, 2009 жылғы 28 қазандағы </w:t>
      </w:r>
      <w:r>
        <w:rPr>
          <w:rFonts w:ascii="Times New Roman"/>
          <w:b w:val="false"/>
          <w:i w:val="false"/>
          <w:color w:val="000000"/>
          <w:sz w:val="28"/>
        </w:rPr>
        <w:t>N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20 желтоқсандағы N 68 "2009 жылға арналған аудан бюджеті туралы" шешіміне өзгерістер мен толықтырулар енгізу туралы" шешімдерімен енгізілген өзгерістер мен толықтырулар еске ала отырып)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"2 437 159" деген цифрлар "2 436 983,4"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"2 230 459" деген цифрлар "2 230 283,4"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"2 459 231,5" деген цифрлар "2 459 055,9"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6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"2247 " деген цифрлар "1956 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7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"12290 " деген цифрлар "12150 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"11082 " деген цифрлар "10527,9 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8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"4718" деген цифрлар "5527,5 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 1 қосымша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</w:t>
      </w:r>
      <w:r>
        <w:rPr>
          <w:rFonts w:ascii="Times New Roman"/>
          <w:b w:val="false"/>
          <w:i/>
          <w:color w:val="000000"/>
          <w:sz w:val="28"/>
        </w:rPr>
        <w:t xml:space="preserve">қ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Т.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АРЫМСА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ОВ                  І.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ОБЛАНОВ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110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793"/>
        <w:gridCol w:w="7933"/>
        <w:gridCol w:w="20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ыбы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ыбы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2436983,4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4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3268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 қаржыландырылатын , сондай- ақ қазақстан республикасы Ұлттық Банкінің бюджетінен (шығыстар сметасынан) 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2230283,4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басқарудаң жоғары тұрған 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2230283,4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2230283,4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793"/>
        <w:gridCol w:w="7913"/>
        <w:gridCol w:w="21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әкі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 АТАУЫ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2459056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сипаттағы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147478,4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басқарудың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функцияларын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орындайтын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басқа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130076,8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87793,8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87793,8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86687,8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11425,9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5975,7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мұқтаждар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жағдайлар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жұмыстарды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және жою жөніндегі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1770577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тәрбие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92576,6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92576,6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92576,6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1124401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бөлемі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1124401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1080429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1066619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553600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514574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514574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трансферттер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93200,3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83216,3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көмек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қамтамасыз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ету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салаларындағы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148408,3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120682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мекендерді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16351,3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16351,3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2966,2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 ұстау және туысы жоқ адамдарды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165743,6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саласындағы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86696,6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86696,6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30309,4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26557,4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26069,4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 басқа да тілді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Телерадиохабарларды арқылы мемлекеттік ақпараттық саясат жүргізу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ақпараттық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жөн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ндег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47060,6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40287,6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5557,6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табиғи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жануарлар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дүниесін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22826,5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17864,5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5527,5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5527,5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қызметт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бәсекелестікті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кредит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активтерімен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жасалатын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операциялар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-22072,5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тапшылығын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