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d1db" w14:textId="5b0d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20 желтоқсандағы N 71 "2009 жылға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2009 жылғы 19 ақпандағы N 81 шешімі. Ақтөбе облысы Мәртөк аудандық әділет басқармасында 2009 жылғы 13 наурызда N 3-8-78 тіркелді. Күші жойылды - Ақтөбе облысы Мәртөк аудандық мәслихатының 2010 жылғы 5 ақпандағы № 155 шешімімен</w:t>
      </w:r>
    </w:p>
    <w:p>
      <w:pPr>
        <w:spacing w:after="0"/>
        <w:ind w:left="0"/>
        <w:jc w:val="both"/>
      </w:pPr>
      <w:r>
        <w:rPr>
          <w:rFonts w:ascii="Times New Roman"/>
          <w:b w:val="false"/>
          <w:i w:val="false"/>
          <w:color w:val="ff0000"/>
          <w:sz w:val="28"/>
        </w:rPr>
        <w:t>      Ескерту. Күші жойылды - Ақтөбе облысы Мәртөк аудандық мәслихатының 2010.02.05 № 155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және өзін-өзі басқару"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N 95 Бюджеттік кодексінің </w:t>
      </w:r>
      <w:r>
        <w:rPr>
          <w:rFonts w:ascii="Times New Roman"/>
          <w:b w:val="false"/>
          <w:i w:val="false"/>
          <w:color w:val="000000"/>
          <w:sz w:val="28"/>
        </w:rPr>
        <w:t>106 бабының</w:t>
      </w:r>
      <w:r>
        <w:rPr>
          <w:rFonts w:ascii="Times New Roman"/>
          <w:b w:val="false"/>
          <w:i w:val="false"/>
          <w:color w:val="000000"/>
          <w:sz w:val="28"/>
        </w:rPr>
        <w:t xml:space="preserve"> 2 тармағының 5 тармақшасына,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Ақтөбе облысы Мәртөк аудандық мәслихатының 2009.03.27 </w:t>
      </w:r>
      <w:r>
        <w:rPr>
          <w:rFonts w:ascii="Times New Roman"/>
          <w:b w:val="false"/>
          <w:i w:val="false"/>
          <w:color w:val="000000"/>
          <w:sz w:val="28"/>
        </w:rPr>
        <w:t>N 93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p>
    <w:bookmarkEnd w:id="0"/>
    <w:bookmarkStart w:name="z2" w:id="1"/>
    <w:p>
      <w:pPr>
        <w:spacing w:after="0"/>
        <w:ind w:left="0"/>
        <w:jc w:val="both"/>
      </w:pPr>
      <w:r>
        <w:rPr>
          <w:rFonts w:ascii="Times New Roman"/>
          <w:b w:val="false"/>
          <w:i w:val="false"/>
          <w:color w:val="000000"/>
          <w:sz w:val="28"/>
        </w:rPr>
        <w:t>
      1. "2009 жылға арналған Мәртөк ауданының бюджеті туралы" 2008 жылғы 20 желтоқсандағы N 71 аудандық мәслихаттың </w:t>
      </w:r>
      <w:r>
        <w:rPr>
          <w:rFonts w:ascii="Times New Roman"/>
          <w:b w:val="false"/>
          <w:i w:val="false"/>
          <w:color w:val="000000"/>
          <w:sz w:val="28"/>
        </w:rPr>
        <w:t>шешіміне</w:t>
      </w:r>
      <w:r>
        <w:rPr>
          <w:rFonts w:ascii="Times New Roman"/>
          <w:b w:val="false"/>
          <w:i w:val="false"/>
          <w:color w:val="000000"/>
          <w:sz w:val="28"/>
        </w:rPr>
        <w:t xml:space="preserve"> (N 3-8-74, 2009ж.21.01. "Мәртөк тынысы" N 4 газетінде жарияланған) мынадай өзгерістер мен толықтырулар енгізілсін:</w:t>
      </w:r>
      <w:r>
        <w:rPr>
          <w:rFonts w:ascii="Times New Roman"/>
          <w:b w:val="false"/>
          <w:i w:val="false"/>
          <w:color w:val="ff0000"/>
          <w:sz w:val="28"/>
        </w:rPr>
        <w:t>      </w:t>
      </w:r>
    </w:p>
    <w:bookmarkEnd w:id="1"/>
    <w:bookmarkStart w:name="z3" w:id="2"/>
    <w:p>
      <w:pPr>
        <w:spacing w:after="0"/>
        <w:ind w:left="0"/>
        <w:jc w:val="both"/>
      </w:pPr>
      <w:r>
        <w:rPr>
          <w:rFonts w:ascii="Times New Roman"/>
          <w:b w:val="false"/>
          <w:i w:val="false"/>
          <w:color w:val="000000"/>
          <w:sz w:val="28"/>
        </w:rPr>
        <w:t>
      1)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"2 233 910" деген цифрлар "2 213 908"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"1 958 410" деген цифрлар "1 938 408" деген цифрлармен ауыстырылсын;</w:t>
      </w:r>
    </w:p>
    <w:bookmarkEnd w:id="2"/>
    <w:p>
      <w:pPr>
        <w:spacing w:after="0"/>
        <w:ind w:left="0"/>
        <w:jc w:val="both"/>
      </w:pP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"2 233 226" деген цифрлар "2 238 861,6" деген цифрлармен ауыстырылсын;</w:t>
      </w:r>
      <w:r>
        <w:br/>
      </w: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бюджет тапшылығы - – 25637,6 мың теңге;</w:t>
      </w:r>
      <w:r>
        <w:br/>
      </w:r>
      <w:r>
        <w:rPr>
          <w:rFonts w:ascii="Times New Roman"/>
          <w:b w:val="false"/>
          <w:i w:val="false"/>
          <w:color w:val="000000"/>
          <w:sz w:val="28"/>
        </w:rPr>
        <w:t>
      6) тармақша жаңа редакцияда жазылсын:бюджет тапшылығын қаржыландыру 25637,6 мың теңге;</w:t>
      </w:r>
    </w:p>
    <w:bookmarkStart w:name="z4" w:id="3"/>
    <w:p>
      <w:pPr>
        <w:spacing w:after="0"/>
        <w:ind w:left="0"/>
        <w:jc w:val="both"/>
      </w:pPr>
      <w:r>
        <w:rPr>
          <w:rFonts w:ascii="Times New Roman"/>
          <w:b w:val="false"/>
          <w:i w:val="false"/>
          <w:color w:val="000000"/>
          <w:sz w:val="28"/>
        </w:rPr>
        <w:t>
      2) 6 тармақтағы:</w:t>
      </w:r>
      <w:r>
        <w:br/>
      </w:r>
      <w:r>
        <w:rPr>
          <w:rFonts w:ascii="Times New Roman"/>
          <w:b w:val="false"/>
          <w:i w:val="false"/>
          <w:color w:val="000000"/>
          <w:sz w:val="28"/>
        </w:rPr>
        <w:t>
      1 абзацтың бөлігінде:</w:t>
      </w:r>
      <w:r>
        <w:br/>
      </w:r>
      <w:r>
        <w:rPr>
          <w:rFonts w:ascii="Times New Roman"/>
          <w:b w:val="false"/>
          <w:i w:val="false"/>
          <w:color w:val="000000"/>
          <w:sz w:val="28"/>
        </w:rPr>
        <w:t>
      "24 190" деген цифрлар "24 188"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"5540" деген цифрлар "5541"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"6360" деген цифрлар "6357" деген цифрлармен ауыстырылсын;</w:t>
      </w:r>
    </w:p>
    <w:bookmarkEnd w:id="3"/>
    <w:bookmarkStart w:name="z5" w:id="4"/>
    <w:p>
      <w:pPr>
        <w:spacing w:after="0"/>
        <w:ind w:left="0"/>
        <w:jc w:val="both"/>
      </w:pPr>
      <w:r>
        <w:rPr>
          <w:rFonts w:ascii="Times New Roman"/>
          <w:b w:val="false"/>
          <w:i w:val="false"/>
          <w:color w:val="000000"/>
          <w:sz w:val="28"/>
        </w:rPr>
        <w:t>
      3) 9 тармақтағы:</w:t>
      </w:r>
      <w:r>
        <w:br/>
      </w:r>
      <w:r>
        <w:rPr>
          <w:rFonts w:ascii="Times New Roman"/>
          <w:b w:val="false"/>
          <w:i w:val="false"/>
          <w:color w:val="000000"/>
          <w:sz w:val="28"/>
        </w:rPr>
        <w:t>
      1 абзацты алып тастау:</w:t>
      </w:r>
      <w:r>
        <w:br/>
      </w:r>
      <w:r>
        <w:rPr>
          <w:rFonts w:ascii="Times New Roman"/>
          <w:b w:val="false"/>
          <w:i w:val="false"/>
          <w:color w:val="000000"/>
          <w:sz w:val="28"/>
        </w:rPr>
        <w:t>
      "43737" деген цифрлар "23737" деген цифрлармен ауыстырылсын;</w:t>
      </w:r>
      <w:r>
        <w:br/>
      </w:r>
      <w:r>
        <w:rPr>
          <w:rFonts w:ascii="Times New Roman"/>
          <w:b w:val="false"/>
          <w:i w:val="false"/>
          <w:color w:val="000000"/>
          <w:sz w:val="28"/>
        </w:rPr>
        <w:t>
      2 абзацты шығару:</w:t>
      </w:r>
      <w:r>
        <w:br/>
      </w:r>
      <w:r>
        <w:rPr>
          <w:rFonts w:ascii="Times New Roman"/>
          <w:b w:val="false"/>
          <w:i w:val="false"/>
          <w:color w:val="000000"/>
          <w:sz w:val="28"/>
        </w:rPr>
        <w:t>
      "инженер-коммуникациялық инфрақұрылымының дамуы мен абаттандыруы" - 20000 мың теңге.</w:t>
      </w:r>
    </w:p>
    <w:bookmarkEnd w:id="4"/>
    <w:bookmarkStart w:name="z6" w:id="5"/>
    <w:p>
      <w:pPr>
        <w:spacing w:after="0"/>
        <w:ind w:left="0"/>
        <w:jc w:val="both"/>
      </w:pPr>
      <w:r>
        <w:rPr>
          <w:rFonts w:ascii="Times New Roman"/>
          <w:b w:val="false"/>
          <w:i w:val="false"/>
          <w:color w:val="000000"/>
          <w:sz w:val="28"/>
        </w:rPr>
        <w:t>
      4) 2009 жылғы 28 қаңтардағы N 20 облыс әкімдігінің қаулысымен бюджеттік қаражатының бос қалдықтардың есебімен, олардын мақсатты міндетін сақтау үшін, физика кабинетін оқу құралдарымен жабдықтау, жыл басына 6000,0 млн теңге сомасында трансферттер 2009 жылға аудандық бюджетінде қалдырғаны еске алынсын.</w:t>
      </w:r>
    </w:p>
    <w:bookmarkEnd w:id="5"/>
    <w:bookmarkStart w:name="z7" w:id="6"/>
    <w:p>
      <w:pPr>
        <w:spacing w:after="0"/>
        <w:ind w:left="0"/>
        <w:jc w:val="both"/>
      </w:pPr>
      <w:r>
        <w:rPr>
          <w:rFonts w:ascii="Times New Roman"/>
          <w:b w:val="false"/>
          <w:i w:val="false"/>
          <w:color w:val="000000"/>
          <w:sz w:val="28"/>
        </w:rPr>
        <w:t>
      5) Көрсетілген шешімдегі 1, 2, 4 қосымша осы шешімдегі 1, 2, 4 қосымшаға сәйкес редакцияда жазылсын.</w:t>
      </w:r>
    </w:p>
    <w:bookmarkEnd w:id="6"/>
    <w:bookmarkStart w:name="z8" w:id="7"/>
    <w:p>
      <w:pPr>
        <w:spacing w:after="0"/>
        <w:ind w:left="0"/>
        <w:jc w:val="both"/>
      </w:pPr>
      <w:r>
        <w:rPr>
          <w:rFonts w:ascii="Times New Roman"/>
          <w:b w:val="false"/>
          <w:i w:val="false"/>
          <w:color w:val="000000"/>
          <w:sz w:val="28"/>
        </w:rPr>
        <w:t>
      2. Осы шешім 2009 жылғы 1 қаңтардан бастап қолданысқа енгізіледі және әділет органдарында мемлекеттік тіркелген күнінен бастап күшіне енеді.</w:t>
      </w:r>
    </w:p>
    <w:bookmarkEnd w:id="7"/>
    <w:bookmarkStart w:name="z9"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19 ақпандағы</w:t>
      </w:r>
      <w:r>
        <w:br/>
      </w:r>
      <w:r>
        <w:rPr>
          <w:rFonts w:ascii="Times New Roman"/>
          <w:b w:val="false"/>
          <w:i w:val="false"/>
          <w:color w:val="000000"/>
          <w:sz w:val="28"/>
        </w:rPr>
        <w:t>
N 81 шешіміне N 1 қосымша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93"/>
        <w:gridCol w:w="333"/>
        <w:gridCol w:w="493"/>
        <w:gridCol w:w="7053"/>
        <w:gridCol w:w="22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Сомасымың</w:t>
            </w:r>
            <w:r>
              <w:br/>
            </w:r>
            <w:r>
              <w:rPr>
                <w:rFonts w:ascii="Times New Roman"/>
                <w:b/>
                <w:i w:val="false"/>
                <w:color w:val="000000"/>
                <w:sz w:val="20"/>
              </w:rPr>
              <w:t>
теңге
</w:t>
            </w:r>
          </w:p>
        </w:tc>
      </w:tr>
      <w:tr>
        <w:trPr>
          <w:trHeight w:val="27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5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420"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2213908,0
</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254600
</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34208</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9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9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9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саудадаөткізетін, сондай-ақ өзінің өндірістік мұқтаждарына пайдаланылатын бензин (авиациялықты қоспағанда)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9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1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15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4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1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4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көзденжас ағызатын немесе тітіркендіретін заттар толтырылған аэрозольді және басқа құрылғыларды, үрле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2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13900
</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14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4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
</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1938408
</w:t>
            </w:r>
          </w:p>
        </w:tc>
      </w:tr>
      <w:tr>
        <w:trPr>
          <w:trHeight w:val="6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орғандарынан түсетін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1938408</w:t>
            </w:r>
          </w:p>
        </w:tc>
      </w:tr>
      <w:tr>
        <w:trPr>
          <w:trHeight w:val="4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1938408</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33654</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үшін мақсатты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529017</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1038"/>
        <w:gridCol w:w="1038"/>
        <w:gridCol w:w="5540"/>
        <w:gridCol w:w="22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30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2238861,60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150527
</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128326</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39949</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9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3624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r>
              <w:rPr>
                <w:rFonts w:ascii="Times New Roman"/>
                <w:b/>
                <w:i w:val="false"/>
                <w:color w:val="000000"/>
                <w:sz w:val="20"/>
              </w:rPr>
              <w:t>қ</w:t>
            </w:r>
            <w:r>
              <w:rPr>
                <w:rFonts w:ascii="Times New Roman"/>
                <w:b/>
                <w:i w:val="false"/>
                <w:color w:val="000000"/>
                <w:sz w:val="20"/>
              </w:rPr>
              <w:t>ызметi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1685871,60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119735</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119735</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119735</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1058069,6</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1058069,6</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1003997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47715,60</w:t>
            </w:r>
          </w:p>
        </w:tc>
      </w:tr>
      <w:tr>
        <w:trPr>
          <w:trHeight w:val="7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508067</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w:t>
            </w:r>
          </w:p>
        </w:tc>
      </w:tr>
      <w:tr>
        <w:trPr>
          <w:trHeight w:val="12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490280</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490280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159572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147283</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137475</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w:t>
            </w:r>
          </w:p>
        </w:tc>
      </w:tr>
      <w:tr>
        <w:trPr>
          <w:trHeight w:val="12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72584</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33805</w:t>
            </w:r>
          </w:p>
        </w:tc>
      </w:tr>
      <w:tr>
        <w:trPr>
          <w:trHeight w:val="10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9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53603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10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w:t>
            </w:r>
          </w:p>
        </w:tc>
      </w:tr>
      <w:tr>
        <w:trPr>
          <w:trHeight w:val="8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17063</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10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103419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3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12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12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2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35095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w:t>
            </w:r>
            <w:r>
              <w:rPr>
                <w:rFonts w:ascii="Times New Roman"/>
                <w:b w:val="false"/>
                <w:i/>
                <w:color w:val="000000"/>
                <w:sz w:val="20"/>
              </w:rPr>
              <w:t>ғ</w:t>
            </w:r>
            <w:r>
              <w:rPr>
                <w:rFonts w:ascii="Times New Roman"/>
                <w:b w:val="false"/>
                <w:i/>
                <w:color w:val="000000"/>
                <w:sz w:val="20"/>
              </w:rPr>
              <w:t>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 берілетін трансферттер есебiнен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12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10226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12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18613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12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15073
</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w:t>
            </w:r>
          </w:p>
        </w:tc>
      </w:tr>
      <w:tr>
        <w:trPr>
          <w:trHeight w:val="6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мелекеттің қаржылық активтерін сатудан түскен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 .Бюджет дефициті (Профициті)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-25637,60</w:t>
            </w:r>
          </w:p>
        </w:tc>
      </w:tr>
      <w:tr>
        <w:trPr>
          <w:trHeight w:val="6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VII . Бюджет дефицитін </w:t>
            </w:r>
            <w:r>
              <w:rPr>
                <w:rFonts w:ascii="Times New Roman"/>
                <w:b w:val="false"/>
                <w:i/>
                <w:color w:val="000000"/>
                <w:sz w:val="20"/>
              </w:rPr>
              <w:t>қ</w:t>
            </w:r>
            <w:r>
              <w:rPr>
                <w:rFonts w:ascii="Times New Roman"/>
                <w:b w:val="false"/>
                <w:i/>
                <w:color w:val="000000"/>
                <w:sz w:val="20"/>
              </w:rPr>
              <w:t xml:space="preserve">аржыландыру (профицитті </w:t>
            </w:r>
            <w:r>
              <w:rPr>
                <w:rFonts w:ascii="Times New Roman"/>
                <w:b w:val="false"/>
                <w:i/>
                <w:color w:val="000000"/>
                <w:sz w:val="20"/>
              </w:rPr>
              <w:t>қ</w:t>
            </w:r>
            <w:r>
              <w:rPr>
                <w:rFonts w:ascii="Times New Roman"/>
                <w:b w:val="false"/>
                <w:i/>
                <w:color w:val="000000"/>
                <w:sz w:val="20"/>
              </w:rPr>
              <w:t>олдану)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25637,60</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w:t>
            </w:r>
            <w:r>
              <w:rPr>
                <w:rFonts w:ascii="Times New Roman"/>
                <w:b/>
                <w:i w:val="false"/>
                <w:color w:val="000000"/>
                <w:sz w:val="20"/>
              </w:rPr>
              <w:t>аражаттарыны</w:t>
            </w:r>
            <w:r>
              <w:rPr>
                <w:rFonts w:ascii="Times New Roman"/>
                <w:b/>
                <w:i w:val="false"/>
                <w:color w:val="000000"/>
                <w:sz w:val="20"/>
              </w:rPr>
              <w:t>ң</w:t>
            </w:r>
            <w:r>
              <w:rPr>
                <w:rFonts w:ascii="Times New Roman"/>
                <w:b/>
                <w:i w:val="false"/>
                <w:color w:val="000000"/>
                <w:sz w:val="20"/>
              </w:rPr>
              <w:t xml:space="preserve"> пайдаланылатын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25637,60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25637,60</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25637,60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25637,60</w:t>
            </w:r>
          </w:p>
        </w:tc>
      </w:tr>
    </w:tbl>
    <w:bookmarkStart w:name="z10"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19 ақпандағы</w:t>
      </w:r>
      <w:r>
        <w:br/>
      </w:r>
      <w:r>
        <w:rPr>
          <w:rFonts w:ascii="Times New Roman"/>
          <w:b w:val="false"/>
          <w:i w:val="false"/>
          <w:color w:val="000000"/>
          <w:sz w:val="28"/>
        </w:rPr>
        <w:t>
N 81 шешіміне N 2 қосымша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677"/>
        <w:gridCol w:w="843"/>
        <w:gridCol w:w="8710"/>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Багдарлама</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w:t>
            </w:r>
            <w:r>
              <w:rPr>
                <w:rFonts w:ascii="Times New Roman"/>
                <w:b/>
                <w:i w:val="false"/>
                <w:color w:val="000000"/>
                <w:sz w:val="20"/>
              </w:rPr>
              <w:t>Қ</w:t>
            </w:r>
            <w:r>
              <w:rPr>
                <w:rFonts w:ascii="Times New Roman"/>
                <w:b/>
                <w:i w:val="false"/>
                <w:color w:val="000000"/>
                <w:sz w:val="20"/>
              </w:rPr>
              <w:t xml:space="preserve"> ЖОБАЛАР</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94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жабдықтау жүйесінің дамуы</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АЛАРДЫ</w:t>
            </w:r>
            <w:r>
              <w:rPr>
                <w:rFonts w:ascii="Times New Roman"/>
                <w:b/>
                <w:i w:val="false"/>
                <w:color w:val="000000"/>
                <w:sz w:val="20"/>
              </w:rPr>
              <w:t>Ң</w:t>
            </w:r>
            <w:r>
              <w:rPr>
                <w:rFonts w:ascii="Times New Roman"/>
                <w:b/>
                <w:i w:val="false"/>
                <w:color w:val="000000"/>
                <w:sz w:val="20"/>
              </w:rPr>
              <w:t xml:space="preserve"> ЖАР</w:t>
            </w:r>
            <w:r>
              <w:rPr>
                <w:rFonts w:ascii="Times New Roman"/>
                <w:b/>
                <w:i w:val="false"/>
                <w:color w:val="000000"/>
                <w:sz w:val="20"/>
              </w:rPr>
              <w:t>Ғ</w:t>
            </w:r>
            <w:r>
              <w:rPr>
                <w:rFonts w:ascii="Times New Roman"/>
                <w:b/>
                <w:i w:val="false"/>
                <w:color w:val="000000"/>
                <w:sz w:val="20"/>
              </w:rPr>
              <w:t>ЫЛЫ</w:t>
            </w:r>
            <w:r>
              <w:rPr>
                <w:rFonts w:ascii="Times New Roman"/>
                <w:b/>
                <w:i w:val="false"/>
                <w:color w:val="000000"/>
                <w:sz w:val="20"/>
              </w:rPr>
              <w:t>Қ</w:t>
            </w:r>
            <w:r>
              <w:rPr>
                <w:rFonts w:ascii="Times New Roman"/>
                <w:b/>
                <w:i w:val="false"/>
                <w:color w:val="000000"/>
                <w:sz w:val="20"/>
              </w:rPr>
              <w:t xml:space="preserve"> КАПИТАЛЫН </w:t>
            </w:r>
            <w:r>
              <w:rPr>
                <w:rFonts w:ascii="Times New Roman"/>
                <w:b/>
                <w:i w:val="false"/>
                <w:color w:val="000000"/>
                <w:sz w:val="20"/>
              </w:rPr>
              <w:t>Қ</w:t>
            </w:r>
            <w:r>
              <w:rPr>
                <w:rFonts w:ascii="Times New Roman"/>
                <w:b/>
                <w:i w:val="false"/>
                <w:color w:val="000000"/>
                <w:sz w:val="20"/>
              </w:rPr>
              <w:t xml:space="preserve">АЛЫПТАСТЫРУ НЕМЕСЕ </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АЙТУ</w:t>
            </w:r>
            <w:r>
              <w:rPr>
                <w:rFonts w:ascii="Times New Roman"/>
                <w:b/>
                <w:i w:val="false"/>
                <w:color w:val="000000"/>
                <w:sz w:val="20"/>
              </w:rPr>
              <w:t>Ғ</w:t>
            </w:r>
            <w:r>
              <w:rPr>
                <w:rFonts w:ascii="Times New Roman"/>
                <w:b/>
                <w:i w:val="false"/>
                <w:color w:val="000000"/>
                <w:sz w:val="20"/>
              </w:rPr>
              <w:t>А ИНВЕСТИЦИЯЛАР</w:t>
            </w:r>
          </w:p>
        </w:tc>
      </w:tr>
      <w:tr>
        <w:trPr>
          <w:trHeight w:val="39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r>
      <w:tr>
        <w:trPr>
          <w:trHeight w:val="39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1"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19 ақпандағы</w:t>
      </w:r>
      <w:r>
        <w:br/>
      </w:r>
      <w:r>
        <w:rPr>
          <w:rFonts w:ascii="Times New Roman"/>
          <w:b w:val="false"/>
          <w:i w:val="false"/>
          <w:color w:val="000000"/>
          <w:sz w:val="28"/>
        </w:rPr>
        <w:t>
N 81 шешіміне N 3 қосымша</w:t>
      </w:r>
    </w:p>
    <w:bookmarkEnd w:id="10"/>
    <w:p>
      <w:pPr>
        <w:spacing w:after="0"/>
        <w:ind w:left="0"/>
        <w:jc w:val="both"/>
      </w:pPr>
      <w:r>
        <w:rPr>
          <w:rFonts w:ascii="Times New Roman"/>
          <w:b/>
          <w:i w:val="false"/>
          <w:color w:val="000000"/>
          <w:sz w:val="28"/>
        </w:rPr>
        <w:t>2009 жылға арналған "қаладағы аудан, аудандық маңызы бар қала, кент, ауыл (село), ауылдық (селолық)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413"/>
        <w:gridCol w:w="2533"/>
        <w:gridCol w:w="2273"/>
        <w:gridCol w:w="2013"/>
      </w:tblGrid>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 (облыстық маңызы бар қала) әкімінің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13"/>
        <w:gridCol w:w="3453"/>
        <w:gridCol w:w="2633"/>
      </w:tblGrid>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10 076</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8 829</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10 626</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7 888</w:t>
            </w:r>
          </w:p>
        </w:tc>
      </w:tr>
      <w:tr>
        <w:trPr>
          <w:trHeight w:val="40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