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dfd0" w14:textId="7dbd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қыркүйектегі N 61 "Аз қамтылған отбасы мүшелеріне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19 ақпандағы N 83 шешімі. Ақтөбе облысы Мәртөк аудандық әділет басқармасында 2009 жылғы 13 наурызда N 3-8-79 тіркелді. Күші жойылды - Ақтөбе облысы Мәртөк аудандық мәслихатының 2010 жылғы 23 сәуірдегі N 167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Мәртөк аудандық мәслихатының 2010.04.23 </w:t>
      </w:r>
      <w:r>
        <w:rPr>
          <w:rFonts w:ascii="Times New Roman"/>
          <w:b w:val="false"/>
          <w:i w:val="false"/>
          <w:color w:val="ff0000"/>
          <w:sz w:val="28"/>
        </w:rPr>
        <w:t>N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N 95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 тармақшасына және Қазақстан Республикасының 1999 жылғы 16 қарашадағы N 474 "Ен төменгі күнкөріс деңгейі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Ақтөбе облысы Мәртөк аудандық мәслихатының 2009.03.27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тармағынан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 қамтылған отбасы мүшелеріне әлеуметтік көмек көрсету туралы" 2008 жылғы 25 қыркүйектегі N 61 аудандық мәслихаттың шешіміне (Мәртөк ауданының әділет басқармасында N 3-8-59 тіркелген, 2008ж.15.10. "Мәртөк тынысы" N 44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"бір айлық есептік көрсеткіш" деген сөздің орнына "1,5 айлық есептік көрсеткіші" деген сөзбен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экономика және бюджеттік жоспарлау бөліміне (А.Т.Жұмабаева) әлеуметтік төлемге қаржы бөлу мүмкіндігін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бөліміне (А.А.Тұрмағамбетова) аз қамтылған азаматтарға тоқсан сайын тағайындап және ай сайын төлемдерді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И.Цыбаға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Т.Нұрпазілов     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