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136f" w14:textId="32b1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әкімдігінің 2009 жылғы 28 наурыздағы N 61 қаулысы. Актөбе облысы Мәртөк аудандық Әділет басқармасында 2009 жылғы 15 сәуірдегі N 3-8-81 тіркелді. Күші жойылды - Мәртөк аудандық әкімдігінің 2009 жылғы 27 тамыздағы N 245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Мәртөк аудандық әкімдігінің 2009.08.27 </w:t>
      </w:r>
      <w:r>
        <w:rPr>
          <w:rFonts w:ascii="Times New Roman"/>
          <w:b w:val="false"/>
          <w:i w:val="false"/>
          <w:color w:val="ff0000"/>
          <w:sz w:val="28"/>
        </w:rPr>
        <w:t>N 245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баптарын,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берілген әлеуметтік жұмыс орындарын ұсынатын мекемелердің тізбесі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И.Г.Цыбаға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А.Әмірғалиев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наурыздағы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орындарды ұйымдастыру жөнінде кәсіпорындар мен мекемелер ТІЗІМІ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2"/>
        <w:gridCol w:w="5169"/>
        <w:gridCol w:w="2949"/>
      </w:tblGrid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"Байторысай селолық округі"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"Хазрет селолық округі"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"Қарашай селолық округі"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селолық округі"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"Қаратогай селолық округі"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ауыл аймағы"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"Тәңірберген ауылдық округі"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"Байнассай ауылдық округі"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"Аққұдық ауылдық округі"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"Родников селолық оқругі"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"Кұрмансай ауылдық округі"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"Хлебодар селолық округі"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"Жайсан селолық округі"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"Дина" шаруашылық қожалығы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"Рубин" шаруашылық қожалығы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"Мәртөқ бизнес-инкубатор" қоғамдық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"Бекболат" шаруашылық қожалығы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