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ee8e" w14:textId="9e5e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аймағында жасыл желектерді күтіп ұстау мен қорғау, елді мекендердің аумақтарын көріктендіру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сәуірдегі N 101 шешімі. Ақтөбе облысының Мәртөк аудандық Әділет басқармасында 2009 жылдың 27 мамырда N 3-8-89 тіркелді. Күші жойылды - Ақтөбе облысы Мәртөк аудандық мәслихатының 2012 жылғы 9 тамыздағы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мәслихатының 2012.08.09 № 34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30 қаңтардағы № 155 «Әкімшілік құқық бұзу туралы» Кодексінің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Мәртөк ауданы аумағында жасыл желектерді күтіп ұстау мен қорғау, елді мекендердің аумақтарын көріктендіру Қағидасы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М.Ордабаев                       А.Смағұлов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101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аумағында жасыл желектерді күтіп ұстау</w:t>
      </w:r>
      <w:r>
        <w:br/>
      </w:r>
      <w:r>
        <w:rPr>
          <w:rFonts w:ascii="Times New Roman"/>
          <w:b/>
          <w:i w:val="false"/>
          <w:color w:val="000000"/>
        </w:rPr>
        <w:t>
мен қорғау, елді мекендердің аумақтарын көріктендіру</w:t>
      </w:r>
      <w:r>
        <w:br/>
      </w:r>
      <w:r>
        <w:rPr>
          <w:rFonts w:ascii="Times New Roman"/>
          <w:b/>
          <w:i w:val="false"/>
          <w:color w:val="000000"/>
        </w:rPr>
        <w:t>
ҚАҒИДАСЫ 1. Жалпы ережелер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аумағында жасыл желіктерді күтіп ұстау мен қорғау елді мекендердің аумақтарын көркейту ережелері Қазақстан Республикасының 2001 жылғы 30 қаңтардағы «Әкімшілік құқық бұзу туралы» № 155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ережелер Мәртөк аумағында жасыл желектерді күтіп ұсау мен қорғау елді мекендерді көріктендіру бағытында заңды тұлғалар, лауазымды адамдар мен азаматтар жауапкершілігін арттыру мақсатында, олардың міндеттерін белгілейді.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Жасыл желектерді күтіп ұстау мен қорғау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мемлекеттік ұжымдық, қоғамдық және басқа да кәсіпорындарды, ұйымдар мен мекемелер, лауазымды адамдар, тұрғындар жасыл желектерді қорғау мен күтіп ұстау мақсатында мыналарды орындауға міндетті: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қоршаған ортаның жағдайын жақсарту мен қорғауға, жасыл желектерді қорғау шараларын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өз аумағында жасыл желектендіру ұйымдастыруға.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аумағында жасыл желектерді қорғау мақсатында мыналар тиым салынады: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айналасындағы, жол жиектердегі ағаштар, елді мекендердің ішінде көпжылдық өсімдіктер мен көріктік бұтақтарды заңсыз кесу, бүлдіру мен жоюға;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 жануарларын парк, демалу аймақтарында жаю, жоғарыдағы объектілердің ішінде, қоршауларына байлауға;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егілген жасыл жиектер мен гүл алаңдарын бүлдіруге;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малды жасыл желек, ағаш егілген жерлерге бағуға.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Елді мекендер аумағын көріктендіру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мемлекеттік ұжымдық, қоғамдық және басқа да кәсіпорындары, ұйымдар мен мекемелері, лауазым иелері, тұрғын үйлердің тұрғындары елді мекендерді көріктендіру мен қалыпты санитарлық жағдайда ұстау мақсатында төмендегі талаптарды орындауға міндетті: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құрылыс әлеуметтік тұрмыстық объектілерді тұрғын үй шарбақ – аулалар мен қоршауларды сәулеттік, санитарлық және өрттен қорғау ережелеріне сәйкес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меншік нысанына қарамастан кәсіпорын, ұйымдар мен мекемелердің атауларын жазып маңдайшаларын дұрыс безендіруге;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кәсіпорын, ұйымдар мен мекемелер, тұрғын үй иелері өз мекендері орналасқан жердің аумағын көше жиегіне дейін санитарлық талапқа сай тазалауға;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өздерінің аумағын көріктендіруді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тұрғын үй-жайларды иелері бұзып алатын жағдайда бұзылған үймен қосымша құрылыстардың орнын тазалап келтіруге.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Елді мекендерді көріктендіру мақсатында аудан аумағында заңды тұлғаларға, лауазымды адамдар мен азаматтарға төмендегідей тиым салынады: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 органдарының шешімінсіз дүңгіршіктер, шатыр, кіші спорт алаңдарын, жарнама құрылымын, газет және хабарландыру қалғандарын салу мен аумақты қоршауға, аула шарбағынан тыс жерге құрылыс (дәретхана, құдық, т.б.)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адам жүретін жолдарға, көгалдарға, өзен жағасына, бөгет жыраларға, көн-қоқыс, өндірістік және тұрмыстық қалдықтарды тастауға, моншаның лас суын өзенге, малға пайдаланатын суға төгуге;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қоқысты, көңді және басқа да өндірістік және тұрмыстық қалдықтарды шашуға.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Жасыл желектерді ұстау мен қорғау, елді мекендердің аумақтарын көріктендіру ережелерін бұзғандығы үшін жауапкершілік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Заңды тұлғалар, лауазымды адамдар және азаматтар осы ережелердің талаптарын орындамағаны үшін Қазақстан Республикасының «Әкімшілік құқық бұзушылық туралы» 2001 жылғы 30 қаңтардағы № 155 Кодексінің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>-ші баптарына сәйкес жауапқа тартылады.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ереженің орындалуын қадағалау жергілікті атқару органдарына Мәртөк ауданы бойынша қоршаған ортаны қорғау жөніндегі бас инспекторға санитарлық қызметінің мамандарына және аудандық ішкі істер бөлімдеріне жүктеледі.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