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34ff" w14:textId="c483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салық салу мақсатында жер салығынын базалық ставкаларына түзету коэффициентерін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шілдедегі N 125 шешімі. Ақтөбе облысы Мәртөк аудандық әділет басқармасында 2009 жылғы 18 тамызда N 3-8-95 тіркелді. Күші жойылды - Ақтөбе облысы Мәртөк аудандық мәслихатының 2017 жылғы 10 наурыздағы № 66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№ 442 Жер Кодексінің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бойынша салық салу мақсатында жер салығынын базалық ставкаларына түзету коэффициентері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"Мәртөк ауданының жерді аймақтарға бөлу жобасын (схемасын) бекіту туралы" 2009 жылғы 24 сәуірдегі № 108 (№ 3-8-87 санымен тіркелген, 2009 жылғы 27 мамырдағы "Мәртөк тынысы" № 24-25 газетінде жарияланған)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жарияланғанынан кейін күнтізбелік он күн өткен соң қолдынысқа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шілдедегі аудандық мәслихатының № 125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ауданының аулдық, селолық округтерінің жер салысының базалық ставкаларына түзету коэффициентері (селолық елді мекендердің жерлерінен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7037"/>
        <w:gridCol w:w="7"/>
        <w:gridCol w:w="2152"/>
        <w:gridCol w:w="1680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 кіретін кварталдардың атауы мен кадастрлық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селолық округ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Алтын-Астық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Мәртөк с.Есет Көкіұлы көшесінің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Мәртөк с.у.Панфилов көшесіне дейінгі батыс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Мәртөк с.Шығыс бөлігінен. Озмитель көшесінің аяғына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Құмшоқат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Қаратусай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Байторысай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Мәртөк су ресурстары басқармасының қосалқы шаруашылығы, Мәртөк РПС-нің қосалқы шаруашыл-ғы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ШҚ, ауылшаруашылық өнеркәсіптерінің ассоциясы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"Бірлесу" ӨК–і кішкене өнеркәсіп, ШҚ-ы және КП "Колос", РМЗ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Жанару039 Междуреческий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Темір жол көлігінің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Полтавский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Байнасай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037 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Ақтөбе солтустік тоқжүйесінің ғимараттары,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 беру жүйесінің астындағы жерлер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Аудандық 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 Бұлақ ("Бұлақ" ӨК, ШҚ-ы, Жанажол ЭБР-ның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шаруашылығы, Кеншарға автобус паркінің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Бөрте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Коминтерн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№34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№35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село Кенсахара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Автокөлігінің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"Ақтөбе көлік жолдары"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Веренка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Вознесеновка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Степь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Первомайское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Қаратусай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Дмитриевка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Ақмоласай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Казанка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Кумсай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Ақсу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 Жайсан с.(солтүстік жағы)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№33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Қазақстан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Қаратоғай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Қаратоғай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Ефремовка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044 Орман қорының жерлері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(Мартукское ЛХПП, Актюбинское ЛПХХ)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 свх. №8 Дор УРСа отделения Железной дороги (свх. №8 Дор УРСа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Жанажолской ЭБР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Рыбаковка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село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Байнасай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Саржансай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Курмансай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"Актюбруно" АҚ – ның қосалқы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көлік жолдары"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Родниковка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Калиновка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Хлебодаровка с, ПМК "Ақтюбгазстрой" қосал.шар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Шевченко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Андреевка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Карачаевский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Коминтерн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Жуса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Байтурасай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Полтавка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Қазақстан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Горноводский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Линовицкое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Новодонцы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Шайда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"Хазрет" АҚ-ы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Бөрте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Сынтас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 Бұтақ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Студенческое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Хазретовка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Березовка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шілдедегі аудандық мәслихатының № 125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ауданының ауылдық, селолық округтерінің жер салысының базалық ставкаларына түзету коэффициентері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4142"/>
        <w:gridCol w:w="3362"/>
        <w:gridCol w:w="3102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 кіретін кварталдардың атауы мен кадастрлық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селолық округ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Мәртөк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с. Есет Кокіұлы көшесінің солтүстік жағы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с. Панфилов көшесінең Озмитель көшесінең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с. Шығыс бөлігінең Озмитель көшесінең аяғына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Аққұдық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Тәңірберген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Мәртөк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Мәртөк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Қаратогай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Қаратогай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Тәңірберген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Қурмансай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Аққұдық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Құрмансай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Горноводское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Хозаул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Байторысай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Палтавка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Линовецкое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Байнасай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жылдық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Қурмансай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Новодонцы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Хазрет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Хазрет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Родник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