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2518" w14:textId="61b2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аудандық мәслихаттың N 79 "2009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9 ақпандағы N 94 шешімі. Ақтөбе облысының Мұғалжар аудандық әділет басқармасында 2009 жылдың 23 ақпанда N 3-9-94 тіркелді. Күші жойылды - Ақтөбе облысы Мұғалжар аудандық мәслихатының 2010 жылғы 16 ақпандағы N 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Мұғалжар аудандық мәслихатының 2010.02.16 N 176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N 95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мәслихаттың 2009 жылғы 6 ақпандағы кезекті он үшінші 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Мұғалжар әділет басқармасында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5 қаңтарда N 3-9-86 санымен тіркелген, 2009 жылғы 21 қаңтарда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және 28 қаңтарда N 4 "Мұғалжар" газеттерінде жарияланған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19 желтоқсандағы "2009 жылға 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"5 012 941" деген цифрлар "5 002 096"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"394 014" деген цифрлар "383 169"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"5 012 941" деген цифрлар "5 884 904,4"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24 000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24 000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- 906 808,4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906 808,4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"11 100" деген цифрлар "11 082"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"25 440" деген цифрлар "25 428"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мектептеріне оқушыларды жеткізуді қамтамасыз етуге – 19 185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10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жайластыруға 30 000 мың теңгесі алынып тасталсын"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12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"3 800" деген цифрлар "15 090"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2009 жылғы аудан бюджетіне Ақтөбе облысы әкімдігінің 2009 жылғы 28 қаңтардағы N 20 қаулысына сәйкес облыстық бюджеттен нысаналы трансферт есебінен физика, химия, биология кабинеттерін оқу жабдығмен жарақтандыруға бөлінген 7500 мың теңге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шешімдегі N 1, N 2 және N 4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Мұғалжар аудандық әділет басқармасында мемлекеттік тіркеуден өткен күннен бастап күшіне енеді және 2009 жылғы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кезектентыс он үшінші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Д.М.Мұрзатаев                   С.С.Салықбаев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</w:t>
      </w:r>
      <w:r>
        <w:rPr>
          <w:rFonts w:ascii="Times New Roman"/>
          <w:b w:val="false"/>
          <w:i w:val="false"/>
          <w:color w:val="000000"/>
          <w:sz w:val="28"/>
        </w:rPr>
        <w:t>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93"/>
        <w:gridCol w:w="1013"/>
        <w:gridCol w:w="7653"/>
        <w:gridCol w:w="2233"/>
      </w:tblGrid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5002096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4581693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333739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3493426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3415671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261680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9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383169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913"/>
        <w:gridCol w:w="693"/>
        <w:gridCol w:w="7353"/>
        <w:gridCol w:w="221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5884904,4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134295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1975556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1807441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1807441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оқулықтармен, оқу-әдістемелік 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156013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701671,8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453037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198530,8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198530,8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қамтамысыз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кеністік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2247619,6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2247619,6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2247619,6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2247176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2247176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913"/>
        <w:gridCol w:w="693"/>
        <w:gridCol w:w="7333"/>
        <w:gridCol w:w="219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906 808,4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913"/>
        <w:gridCol w:w="693"/>
        <w:gridCol w:w="7313"/>
        <w:gridCol w:w="217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(мың) 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бөлуімен, 2009 жылға арналған аудандық бюджеттің бюджеттік даму бағдарламаларының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33"/>
        <w:gridCol w:w="1533"/>
        <w:gridCol w:w="1173"/>
        <w:gridCol w:w="68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ЖОБАЛАРЫ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2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6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Қаладағы аудан, аудандық маңызы бар қала, кент, ауыл (село), ауылдық (селолық) округ әкімі аппаратының 2009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863"/>
        <w:gridCol w:w="2325"/>
        <w:gridCol w:w="2283"/>
        <w:gridCol w:w="2770"/>
      </w:tblGrid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 округтер атауы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(село), ауылдық (селолық) округ әкімі аппаратының қызметін қамтамасыз ету"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"Мектепке дейінгі тәрбие ұйымдарын қолдау"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 азаматтарға үйінде әлеуметтік көмек көрсету"</w:t>
            </w:r>
          </w:p>
        </w:tc>
      </w:tr>
      <w:tr>
        <w:trPr>
          <w:trHeight w:val="8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8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Мүғалжар селосы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134 295,0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93"/>
        <w:gridCol w:w="2253"/>
        <w:gridCol w:w="2253"/>
        <w:gridCol w:w="2773"/>
      </w:tblGrid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 округтер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 көшелерді жарықтандыру"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санитариясын қамтамасыз ету"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күтіп-ұстау және туысы жоқ адамдарды жерлеу"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Мүғалжар селосы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832"/>
        <w:gridCol w:w="2256"/>
        <w:gridCol w:w="2217"/>
        <w:gridCol w:w="2763"/>
      </w:tblGrid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 округтер атауы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 абаттандыру мен көгалдандыру"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70277,0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28105,0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5189,0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