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01ff" w14:textId="5410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бойынша тіркелген салық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2009 жылғы 30 қаңтардағы N 95 шешімі. Ақтөбе облысының Мұғалжар аудандық Әділет басқармасында 2009 жылдың 6 наурызында N 3-9-95 тіркелді. Күші жойылды - Ақтөбе облысы Мұғалжар аудандық мәслихатының 2018 жылғы 16 ақпандағы № 163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Мұғалжар аудандық мәслихатының 16.02.2018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N 99-IV "Салық және бюджетке төленетін басқа да міндетті төлемдер туралы" Кодексінің 422 бабы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N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Кіріспеге өзгеріс енгізілді - Ақтөбе облысы Мұғалжар аудандық мәслихатының 13.03.2017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ауданы бойынша тіркелген салық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жарияланғаннан кейін он күнтізбелік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он үшінші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Д.М.Мұрзатаев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С.С.Салықбаев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он үшінші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2009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қаңтардағы N 95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Тіркелген салық мөлшерлемелерінің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Мұғалжар аудандық мәслихатының 13.03.2017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2"/>
        <w:gridCol w:w="6062"/>
        <w:gridCol w:w="4396"/>
      </w:tblGrid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салынатын объектілер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(айлық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көрсеткіштерде)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өткізу үшін пайдалынатын дербес компьютер 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 ойыншымен ойын өткiзуге арналған, ұтыссыз ойын автоматы 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жолы 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 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Тіркелген салықтық базалық ставкалары мөлшері бірлік аумағында бір айлық салық салу объектісіне белгіленді.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