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bf3" w14:textId="19b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мақсатты топтағы жұмыссыздары үшін ұйымдастырылатын әлеуметтік жұмыс орындарының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2009 жылғы 25 наурыздағы N 110 қаулысы. Ақтөбе облысы Мұғалжар ауданының Әділет басқармасында 2009 жылдың 6 мамырда N 3-9-97 тіркелді. Күші жойылды - Ақтөбе облысы Мұғалжар аудандық әкімдігінің 2010 жылғы 7 сәуірдегі N 246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Мұғалжар аудандық әкімдігінің 2010.04.07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қаңтардағы "Халықты жұмыспен қамту туралы" Заңының 18-1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ауданының халықты жұмыспен қамту жүйесін жетілдіру жөніндегі 2009-2010 жылдарға арналған іс-шаралар жоспарын орындау мақсатында халықтың мақсатты топтағы жұмыссыздары үшін ұйымдастырылатын әлеуметтік жұмыс орындарының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іс-шараларды ұйымдастыруға байланысты бөлінген қаражат шегінде қамтамасыз ету "Мұғалжар аудандық экономика және бюджеттік жоспарлау бөлімі" ММ бастығы Ғ. 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Аудандағы халықтың мақсатты топтағы жұмыссыздары үшін әлеуметтік жұмыс орындарын ұйымдастыру "Мұғалжар аудандық жұмыспен қамту және әлеуметтік бағдарламалар бөлімі" ММ бастығы А. Шотовқа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алғашқы ресми жарияланған күннен бастап,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С. Шаңғұтов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қосымшасы жаңа редакцияда - Ақтөбе облысы Мұғалжар ауданы әкімдігінің 2010.01.25 </w:t>
      </w:r>
      <w:r>
        <w:rPr>
          <w:rFonts w:ascii="Times New Roman"/>
          <w:b w:val="false"/>
          <w:i w:val="false"/>
          <w:color w:val="ff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мақсатты топтағы жұмыссыздары үшін ұйымдастырылатын әлеуметтік жұмыс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33"/>
        <w:gridCol w:w="4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P/c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Мекеме-атауы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Қабылданатын адамдар-саны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"Лашын" Өндірістік Кооперативі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"Бастау-Эмба" ЖШС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"Нұрбол"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 кәсіпкер Кадралиева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"Есет"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"En-Gin production" ЖШС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"Ислам"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"Жемжылу" КММ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"Жадыра"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Сарышова Т.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Тишбаева Г.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Мадина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Курмантаев Д.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ауданының кәсіпкерлерін қолдау орталығы" Қоғамдық қоры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