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29c6d" w14:textId="d329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ауданының елді мекен және Қандыағаш, Ембі, Жем қалалары жерлерін аймақтарға бөлу жер салығының базалық ставкаларына түзету коэффиценттерін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2009 жылғы 25 маусымдағы № 128 шешімі. Ақтөбе облысының Мұғалжар аудандық әділет басқармасында 2009 жылдың 5 тамызда № 3-9-106 тіркелді. Күші жойылды - Ақтөбе облысы Мұғалжар аудандық мәслихатының 2017 жылғы 18 мамырдағы № 91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Күші жойылды - Ақтөбе облысы Мұғалжар аудандық мәслихатының 18.05.2017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2008 жылдың 10 желтоқсандағы "Салық және бюджетке төленетін басқа да міндетті төлемдер туралы" Қазақстан Республикасының кодексінің </w:t>
      </w:r>
      <w:r>
        <w:rPr>
          <w:rFonts w:ascii="Times New Roman"/>
          <w:b w:val="false"/>
          <w:i w:val="false"/>
          <w:color w:val="000000"/>
          <w:sz w:val="28"/>
        </w:rPr>
        <w:t>387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берілген: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Мұғалжар ауданының елді мекен жерлерін аймақтарға бөлу жер салығының базалық ставкаларына түзету </w:t>
      </w:r>
      <w:r>
        <w:rPr>
          <w:rFonts w:ascii="Times New Roman"/>
          <w:b w:val="false"/>
          <w:i w:val="false"/>
          <w:color w:val="000000"/>
          <w:sz w:val="28"/>
        </w:rPr>
        <w:t>коэффициенттері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Қандыағаш каласы жерлерін аймақтарға бөлу жер салығының базалық ставкаларына түзету </w:t>
      </w:r>
      <w:r>
        <w:rPr>
          <w:rFonts w:ascii="Times New Roman"/>
          <w:b w:val="false"/>
          <w:i w:val="false"/>
          <w:color w:val="000000"/>
          <w:sz w:val="28"/>
        </w:rPr>
        <w:t>коэффициенттері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Ембі қаласы жерлерін аймақтарға бөлу жер салығының базалық ставкаларына түзету </w:t>
      </w:r>
      <w:r>
        <w:rPr>
          <w:rFonts w:ascii="Times New Roman"/>
          <w:b w:val="false"/>
          <w:i w:val="false"/>
          <w:color w:val="000000"/>
          <w:sz w:val="28"/>
        </w:rPr>
        <w:t>коэффициенттері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Жем қаласы жерлерін аймақтарға бөлу жер салығының базалық ставкаларына түзету </w:t>
      </w:r>
      <w:r>
        <w:rPr>
          <w:rFonts w:ascii="Times New Roman"/>
          <w:b w:val="false"/>
          <w:i w:val="false"/>
          <w:color w:val="000000"/>
          <w:sz w:val="28"/>
        </w:rPr>
        <w:t>коэффициенттері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 күннен бастап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кезекті он алтыншы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М.Ж.Тыныштықұлова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С.С.Салықбаев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 алтыншы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128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Мұғалжар ауданының елді мекен жерлерін аймақтарға бөлу жер салығының базалық ставкаларыиа түзету коэффиценттері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өлкесі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жер салығына қолданылатын коэффициенттері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Сабындыкөл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"Ащысай"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Жұрын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Жұрын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Опытная стансасы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Көбелей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Бөкенбай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Жұрын ауылы N 2 учаскесі (оңтүстік шекарасы - Құмжарған сайына дейін)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өмір"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Сағашілі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Тепсен-Қарабұлақ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Басшілі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 бақшалар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БЖБ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"Жеңіс"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Көтібар батыр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 бақшалар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 бақшалар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 бақшалар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 бақшалар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"Опытная" стансасы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қорының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Құмжарған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Жұрын ауылы ауданындағы учаскілер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Амангелді, Қаракөл ауылы ауданындағы учаскілер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Бөкенбаев ауылы ауданындағы учаскілер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 ауданындағы учаскілер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Ембі қаласы ауданындағы учаскілер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Қаралатсай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"Орқаш"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Бұлақты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Миялыкол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Терісбұтақ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"Ембі"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Жағабұлақ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Жаркемір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Қожасай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Құмжарған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Шенгелші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"Жұрын"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Айрық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Алтынды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"Мұғалжар"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"Арнайы тағайындалған жерлер"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 қоры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көлік, байланыс және де өзге де ауыл шаруашылық емес максаттағы жерлерге (елді мекендердегі және елді мекендерден тыс)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 алтыншы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128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Қаңдыағаш қаласы жерлерін аймақтарға бөлу жер салығының ставкаларына түзету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 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өлкесі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учаскілеріне түзетілген еселік базалық ставкіге төленетін төлем ақылары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аумағы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"Финляндия" аумағы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Амангелді, А.Калиев, Новая көшелері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"Пионер", "Мұнайшы" поселкелері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аумағы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"Жастык", "Достық" мөлтек аудандары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Северная, Спортивная, Окружная көшелері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Амангелді, А.Калиев, Новая көшелері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мөлтек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"Пионер", "Мұнайшы" поселкелері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 өнеркэсіп аймағы (қаланың солтүстік, солтүстік-батыс, шығыс жағы)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 өнеркәсіп аймағы (қаланың оңтүстік, оңтүстік-батыс жағы)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Баубақша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жерлері астындағы жерлер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 алтыншы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128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Ембі каласы жерлерін аймақтарға бөлу жер салығының базалық ставкаларына түзету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өлкесі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учаскілеріне түзетілген еселік базалық ставкіге төлеиетін төлем ақылары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аумағы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жайылым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 өнеркәсіп аймағы ( сол бөлігі), N 2 өнеркәсіп аймағы, каланың жайылым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 би, Набережная көшелері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СМП-614, қаланың жайылым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аумағы (Есет батыр, Б.Момышұлы, Тлепбе,ргенов көшелері)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Макаренко, Ы.Алтынсарин, Б.Момышұлы көшелері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жайылым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 өнеркәсіп аймағы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аумағы, қаланың жайылым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жайылым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Макаренко, Ы.Алтынсарин, Б.Момышұлы, Абай көшесінің оңтүстігі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Макаренко, Есет батыр, Привокзальная көшелері, N 1 өнеркэсіп аймағы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ПМС-3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Даланың жайылым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жайылым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жерлері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желілері астындағы жерлер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 алтыншы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128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Жем қаласы жерлерін аймақтарға бөлу жер салығының базалық ставкаларына түзету коэффициеиттері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нөмірі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өлкесі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учаскілсріне түзетілген еселік базалық ставкіге толенетін төлем ақылары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 жерлері, қаланың жайылым жерлері (Ембі өзенінің бойы)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жерлері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жерлері астындағы жерлер, қаланың жайылым жерлері (Ұзын-Қарасу бойы)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сусыз жайылым жерлері, қаланың тұрғын үй және өнеркәсіп аймағы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төмен әнімді жайылым жерлері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