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739" w14:textId="b7ae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аудандық мәслихаттың N 79 "2009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26 қарашадағы N 156 шешімі. Ақтөбе облысының Мұғалжар аудандық әділет басқармасында 2009 жылдың 11 желтоқсанда N 3-9-111 тіркелді. Күші жойылды - Ақтөбе облысы Мұғалжар аудандық мәслихатының 2010 жылғы 16 ақпандағы N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Мұғалжар аудандық мәслихатының 2010.02.16 N 176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 Бюджеттік Кодексінің 9 бабының 2 тармағына,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2009 жылғы 25 қарашадағы кезектен тыс он тоғызыншы сессиясының N 230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(Нормативтік құқықтық кесімдерді мемлекеттік тіркеу тізілімінде N 3-9-86 тіркелген, 2009 жылғы 21 қаңтарда N 3 және 28 қаңтарда "Мұғалжар" газетінде N 4 санында жарияланған) 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(Нормативтік құқықтық кесімдерді мемлекеттік тіркеу тізілімінде N 3-9-94 тіркелген, 2009 жылы 11 наурызда "Мұғалжар" газеттерінің N 12-13 жарияланған 2009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19 желтоқсандағы аудандық мәслихаттың N 79 "2009 жылға арналған аудандық бюджеті туралы"" шешіміне, нормативтік құқықтық кесімдерді мемлекеттік тіркеу тізілімінде N 3-9-96 тіркелген, 2009 жылғы 13 мамырдағы "Мұғалжар" газетінде N 24 жарияланған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19 желтоқсандағы аудандық мәслихаттың N 79 "2009 жылға арналған аудандық бюджеті туралы"" шешіміне, нормативтік құқықтық кесімдерді мемлекеттік тіркеу тізілімінде N 3-9-107 тіркелген, 2009 жылғы 19 және 26 тамыздағы "Мұғалжар" газеттерінің N 38- 39 жарияланған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19 желтоқсандағы аудандық мәслихаттың N 79 "2009 жылға арналған аудандық бюджеті туралы"" шешіміне, нормативтік құқықтық кесімдерді мемлекеттік тіркеу тізілімінде N 3-9-109 тіркелген, 2009 жылғы 18 қарашадағы "Мұғалжар" газетінде N 51 жарияланған 2009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19 желтоқсандағы аудандық мәслихаттың N 79 "2009 жылға арналған аудандық бюджеті туралы"" шешімдерімен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"6 527 954 деген саны "6 526 989,2"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"761 391" деген саны "760 426,2"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"7 400 538,4" деген саны "7 399 573,6"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"8 800" деген цифрлар "9 300"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"3 000" деген цифрлар "2 500"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"12 290" деген цифрлар "12 150"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"11 100" деген цифрлар "10 545,9"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"4 456" деген цифрлар "4 185,3"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шешімдегі 1, 4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Мұғалжар аудандық әділет басқармасында мемлекеттік тіркеуден өткен күннен бастап күшіне енеді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мәслихаттың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жиырмасыншы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И.Б.Пыхтеев                  С.С.Салықбаев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153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73"/>
        <w:gridCol w:w="933"/>
        <w:gridCol w:w="7233"/>
        <w:gridCol w:w="2233"/>
      </w:tblGrid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6526989,2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5733459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4554909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4495237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қызметтерге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206983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ресурстарды 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 жүргізгені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мәнді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жасағаны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(немесе) оған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уәкілеттігі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лауазымды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адамдар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құжаттар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бергені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21604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меншіктен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жалға 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8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 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Ұлттық Банкінің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1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сметасынан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 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активтерді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760426,2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 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760426,2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760426,2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33"/>
        <w:gridCol w:w="693"/>
        <w:gridCol w:w="7493"/>
        <w:gridCol w:w="2213"/>
      </w:tblGrid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7399573,6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197735,8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167606,8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инвенстициялық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концессиялық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негіздемелерін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118947,8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115857,8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2112861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1867483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1867483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1813834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18883,2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218857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үздіксіз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қамтамысыз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166742,8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кеністік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139243,7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28064,4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4185,3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4185,3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саласаындағы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инвенстициялық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концессиялық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негіздемелерін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схемаларын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7103,6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инвенстициялық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концессиялық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негіздемелерін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13"/>
        <w:gridCol w:w="713"/>
        <w:gridCol w:w="7513"/>
        <w:gridCol w:w="223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906 808,4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33"/>
        <w:gridCol w:w="693"/>
        <w:gridCol w:w="7553"/>
        <w:gridCol w:w="227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(мың) 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156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33"/>
        <w:gridCol w:w="1993"/>
        <w:gridCol w:w="1813"/>
        <w:gridCol w:w="1713"/>
        <w:gridCol w:w="1673"/>
        <w:gridCol w:w="175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115 857,8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93"/>
        <w:gridCol w:w="1653"/>
        <w:gridCol w:w="1653"/>
        <w:gridCol w:w="1953"/>
        <w:gridCol w:w="1813"/>
        <w:gridCol w:w="183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69642,0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