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c7c2" w14:textId="bc0c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N 72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2009 жылғы 23 сәуірдегі N 107 шешімі. Ақтөбе облысының Темір аудандық Әділет басқармасында 2009 жылдың 8 мамырда N 3-10-102 тіркелді. Күші жойылды - Ақтөбе облысы Темір аудандық мәслихатының 2010 жылғы 29 қаңтардағы N 172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Ақтөбе облысы Темір аудандық мәслихатының 2010.01.29 N 172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2008 жылғы 4 желтоқсандағы № 95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19 желтоқсандағы он үшінші сессиясында қабылданған 16 қаңтарда әділет басқармасында № 3-10-89 тіркелген, 2009 жылғы 29 қаңтарда аудандық «Темір» газетінде ресми жарияланған № 72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10 ақпанда қабылданған, 2009 жылғы 2 наурызында әділет басқармасында № 3-10-98 тіркелген, 2009 жылы 12 наурызында аудандық «Темір» газетінде ресми жарияланған № 103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толықтыруларды еске ала отырып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Бірінші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«1616969» деген цифрлар «1780298»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бойынша «1143122» деген цифрлар «1388022»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«448505» деген цифрлар «366934» деген цифрлармен ауыстырылсын.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«1927215,6» деген цифрлар «2090544,7»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«алынсын» деген сөзден кейін «2009 жылғы 1 қаңтардан»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жылғы 1 шілдеден»: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13717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1296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шамамен – 13717 теңге мөлшерінде белгіленсін».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«380654» деген цифрлар «139015» деген цифрлармен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мынадай мазмұндағы 6-1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республикалық бюджеттен өңірлік жұмыспен қамту және кадрларды қайта даярлау стратегиясын іске асыруға сомасы 106644 мың теңге нысаналы трансферттер түскені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92271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және жастар практикасы бағдарламасын кеңейтуге 14373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енігізде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«5347» деген цифрлар «7040»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«37781» деген цифрлар «57581»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 « салуға» деген сөзден кейін «және (немесе) сатып алуға» деген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«8000» деген цифрлар «37800»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мынадай мазмұндағы 9-1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облыстық бюджеттен өңірлік жұмыспен қамту және кадрларды қайта даярлау стратегиясын іске асыруға сомасы 13931 мың теңге нысаналы трансферттер түскені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13931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мынадай мазмұндағы 9-2 тармағымен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аудандық бюджетте өңірлік жұмыспен қамту және кадрларды қайта даярлау стратегиясын іске асыруға сомасы 6998 мың теңге көлемінде қаржы қаралсын,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– 6998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шешімдегі 1, 2 қосымша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қосымшаға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 хатшысы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Б.ҚУАНДЫҚОВ          С.ЖАҢАБЕРГЕНОВА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107 шешіміне № 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53"/>
        <w:gridCol w:w="7333"/>
        <w:gridCol w:w="2393"/>
      </w:tblGrid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ж. Нақтыланған бюджет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1780298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1413364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1388022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156408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1007279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73"/>
        <w:gridCol w:w="853"/>
        <w:gridCol w:w="6333"/>
        <w:gridCol w:w="2433"/>
      </w:tblGrid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2090544,7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158843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қызметкерлерді компьютерлік сауаттылыққа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органның міндеттемелерін орындау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төтенше жағдайлардың алдын 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1335217,7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қала, кент, село округі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1257280,7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1257280,7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1142888,7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және жалпы білім берудің мемлекеттік жүйесіне интерактивтік оқыту жүйесін енгізу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мекемелеріне білім беру жүйесін ақпараттау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 әдістемелік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мектеп олимпиадаларын және мектептен тыс іс-шараларды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мақсатты трансферт есебінен ауылдық жерлерде тұратын әлеуметтік сала мамандарына әлеуметтік қолдау көрсету шараларына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обьектілерін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село округ әкімі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 үйді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мамандарына отын сатып алуға ҚР заңнамасына сәйкес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оқыту жеке бағдарламасына сәйкес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жуйелер құру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155044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село округ әкім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маңызы бар қалалық, кенттік, селолық, ауылдық мемлекеттік тұрғын-үй қорының сақталуын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 дамыту және жайластыру және (немесе) сатып алуға кредит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коммуналдық меншігіндегі жылу жүйелерін қолдануды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199958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 шеңберінде мәдениет обьектілерін күрделі, ағымдағы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 шеңберінде мәдениет обьектілерін күрделі, ағымдағы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халықаралық басқа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обьектілерін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есебімен ауылдық елді мекендер саласының мамандарын әлеуметтік қолдау шараларын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Ауылшаруашылык алқаптарын бір түрден екіншісіне ауыстыру жөніндегі жұмыстар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село округтерінің шекараларын белгілеу кезінде жүргізілетін жерге орналастыру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инвестициялық, жобалардың (бағдарламалардың) технико-экономикалық негіздемелерді әзірлеу және жасақтау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кұрылыс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инвестициялық жобалардың (бағдарламалардың) технико-экономикалық негіздемелерді әзірлеу және жасақтау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Каладагы аудан, аудандык манызы бар кала, кент, село, округ әкімінін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Аудандык манызы бар калалардан, кенттерден, ауылдағы селолык округтарда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калалардың, кенттердің, ауылдардың, ауылдық селолық округтердің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инфрақұрылымын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тұрғын-үй 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Операциялық қаржы активінің операциялық сальдосы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дефициті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 (профицитті пайдалану) қаржыландыру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қалдығының қозғалысы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қалдығының қозғалысы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еркін қалдығы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қаржасының еркін қалдығы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107 № 2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аудандық бюджеттің 2009 жылға арналған Темір ауданының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33"/>
        <w:gridCol w:w="973"/>
        <w:gridCol w:w="933"/>
        <w:gridCol w:w="953"/>
        <w:gridCol w:w="697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 тобы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мш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