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5f49" w14:textId="9b05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қалалық, кенттік, селолық округтердегі жер учаскелері үшін төлемақының базалық ставкаларына түзету коэффиценттерін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2009 жылғы 23 сәуірдегі N 115 шешімі. Ақтөбе облысының Темір аудандық әділет басқармасында 2009 жылдың 21 мамырда N 3-10-105 тіркелді. Күші жойылды - Темір аудандық мәслихатының 2009 жылғы 8 маусымдағы N 129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Темір аудандық мәслихатының 2009 жылғы 8 маусымдағы N 129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20 маусымдағы «Жер Кодексінің»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бойынша қалалық, кенттік, селолық округтердегі жер учаскелері үшін төлемақының базалық ставкаларына түзету коэффиценттері 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Б.ҚУАНДЫҚОВ                С.ЖАҢАБЕРГЕНОВА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шешіміне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Темір ауданы бойынша қалалық, кенттік,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округтердегі жер учаскелері үшін төлемақының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базалық ставкаларына түзету коэффиценттері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7842"/>
        <w:gridCol w:w="4368"/>
      </w:tblGrid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кенттік, округтердің атауы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коэффиценттер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Алтықарасу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Кеңесту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Саркөл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