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7e45" w14:textId="1597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2009 жылғы 29 қаңтардағы № 112 шешімі. Ақтөбе облысының Ойыл аудандық Әділет басқармасында 2009 жылдың 24 ақпанда № 3-11-56 тіркелді. Күші жойылды - Ақтөбе облысы Ойыл аудандық мәслихатының 2013 жылғы 27 наурыздағы № 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Ойыл аудандық мәслихатының 27.03.2013 № 86 шешімімен.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Тақырыбқа өзгерту енгізілді - Ақтөбе облысы Ойыл аудандық мәслихатының 2009.07.17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"Салық және бюджетке төленетін басқа да міндетті төлемдер туралы" Заңын (Салық Кодексін) күшіне енгізу туралы" 2008 жылғы 10 желтоқсандағы N 100-ІV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аудандық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бір жолғы талонмен жұмыс жасайтын жеке тұлғаларға берілетін талондар құнының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2006 жылғы 15 наурыздағы ХХІІІ сессиясының "Жеке тұлғалардың бір жолғы кәсіпкерлік қызмет көрсетуіне салынатын салыққа бір жолдық талон құнын бекіту туралы" N 156 шешімнің күші жойылды деп танылсын. (Мемлекеттік тіркеу тізіміне 2006 жылдың 20 наурызда N 3-11-24 рет санымен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  Аудандық мәслихат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К.Қазмағамбетов                       Б.Бисекенов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112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бір жолғы талонмен жұмыс жасайтын жеке тұлғаларға берілетін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Ақтөбе облысы Ойыл аудандық мәслихатының 2009.07.17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773"/>
        <w:gridCol w:w="35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 түрлері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күнге талон құны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 сату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тұқымдар, көкөніс өсінділерін сату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қолдан сату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машинадан сату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гүлдер сату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ауыл-шаруашылығы және саяжайлық учаскелері өнімдерін сату -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иелігінде тракторы бар тұлғалардың жер учаскелерін өңдеу бойынша қызметі -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 мен құстарды жаю -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құстарға арналған дайын жем шөп сату -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Сыпырғылар, орман жидектері және балық сату -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