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38df" w14:textId="d87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кәсіпкерлер мен заңды тұлғалар үшін тіркелген салық ставкаларының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29 қаңтардағы N 113 шешімі. Ақтөбе облысының Ойыл аудандық әділет басқармасында 2009 жылдың 24 ақпанда N 3-11-57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"Салықтар және бюджетке төленетін басқа да міндетті төлемдер туралы" Заңының (Салық Кодексінің)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облысы Ойыл аудандық мәслихатының 2009.07.17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кәсіпкерлер мен заңды тұлғалар үшін тіркелген салық ставкасының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Қазмағамбетов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29 қаңтардағы сессиясының N 113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өзгерту енгізілді - Ақтөбе облысы Ойыл аудандық мәслихатының 2009.07.17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ең төменгі және ең жоғарғы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4357"/>
        <w:gridCol w:w="5898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