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c5f3" w14:textId="2e5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21 шілдедегі VII сессиясының N 68 "Аз қамтылған отбасыларға әлеуметтік көмек көрсету туралы" шешіміне өзгерістер мен толықтырулар енгізу жәйлі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29 қаңтардағы N 114 шешімі. Ақтөбе облысының Ойыл аудандық әділет басқармасында 2009 жылдың 24 ақпанда N 3-11-58 тіркелді. Күші жойылды - Ақтөбе облысы Ойыл аудандық мәслихатының 2012 жылғы 28 сәуірдегі № 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мәслихатының 2012.04.28 № 40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95-IV "Бюджеттік Кодексінің"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16 қарашадағы N 474 "Ең төмен күнкөріс деңгейі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2008 жылғы 19 желтоқсандағы ХII сессиясының "Ойыл ауданының 2009 жылға арналған бюджеті туралы" N 98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Ойыл аудандық әділет басқармасында 2008 жылғы 7 тамызда N 3-11-49 тіркелген 2008 жылғы 14 тамыздағы "Ойыл" газетінің N 2 жарияланған "2008 жылғы 21 шілдедегі VII сессиясының N 68 "Аз қамтылған отбасыларға әлеуметтік көмек көрсету туралы" шешімінің </w:t>
      </w:r>
      <w:r>
        <w:rPr>
          <w:rFonts w:ascii="Times New Roman"/>
          <w:b w:val="false"/>
          <w:i w:val="false"/>
          <w:color w:val="000000"/>
          <w:sz w:val="28"/>
        </w:rPr>
        <w:t>1-ші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"отбасына айлық есептік көрсеткіштің 50 пайыз мөлшерінен аспайтын көлемде төленсін" деген сөз "отбасына айлық есептік көрсеткіштің 1,5 пайыз мөлшерінен аспайтын көлемде төленсін" деген сөзбен ауыстырылып,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тіркеліп, алғаш рет ресми жарияланған күннен бастап он күнтізбелік күн өткеннен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К.Қазмағамбетов                     Б. 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