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c8f3" w14:textId="f0ec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мемлекеттік жалға берілетін тұрғын үйді пайдаланғаны үшін жалдау 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әкімиятының 2009 жылғы 22 маусымдағы № 153 қаулысы. Ақтөбе облысының Ойыл аудандық Әділет басқармасында 2009 жылдың 07 шілдеде № 3-11-64 тіркелді. Күші жойылды - Ақтөбе облысы Ойыл аудандық әкімдігінің 2013 жылғы 25 ақпандағы № 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Ойыл аудандық әкімдігінің  25.02.2013 № 44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1997 жылғы 16 сәуірдегі № 94 «Тұрғын үй қатынастары туралы»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индустрия және сауда Министрінің 2008 жылғы 30 қыркүйектегі № 395 «Мемлекеттік жалға берілетін үйлерден алынатын жалдау ақысының есебінің әдістемесін бекіту туралы» бұйрығын негізге ала отырып,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аумағында азаматтардың мемлекеттік жалға берілетін тұрғын үйді пайдаланғаны үшін төлейтін жалдау ақы мөлшері – тұрғын үйдің жалпы пайдалы көлемінің 1 (бір) шаршы метрі үшін – ай сайын 80,6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әділет органдарында мемлекеттік тіркеуден өтіп,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 Қ. Елеусіз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