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f325c" w14:textId="a6f32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29 қаңтар 2009 жылғы № 112 "Бір жолғы талон ставкаларының мөлшерін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2009 жылғы 17 шілдедегі № 147 шешімі. Ақтөбе облысының Ойыл аудандық Әділет басқармасында 2009 жылдың 17 тамызда № 3-11-66 тіркелді. Күші жойылды - Ақтөбе облысы Ойыл аудандық мәслихатының 2013 жылғы 27 наурыздағы № 86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Ақтөбе облысы Ойыл аудандық мәслихатының 27.03.2013 № 86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"Нормативтік құқықтық актілер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43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Ойыл аудандық мәслихатының "Бір жолғы талон ставкаларының мөлшерін бекіту туралы" 2009 жылғы 29 қаңтардағы № 112 (нормативтік құқықтық кесімдерді мемлекеттік тіркеу тізілімінде 3-11-56 тіркелген, 2009 жылғы 12 наурыздағы № 10 "Ойыл"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шешімнің атауындағы "бекіту" деген сөз "белгілеу"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1-тармақтағы "№ 1 қосымша" осы шешімге қоса жалғанатын "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>"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Аудандық мәслихат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төрайымы:                    хатшысы: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 А.С.Әлжанова                       Б.Т.Бисекенов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 2009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шілдедегі № 147 шешіміне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Ойыл ауданы бойынша бір жолғы талонмен жұмыс жасайтын жеке тұлғаларға берілетін талондардың құны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7773"/>
        <w:gridCol w:w="3593"/>
      </w:tblGrid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
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 түрлері
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күнге талон құны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(теңге)
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және журналдар сату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тұқымдар, көкөніс өсінділерін сату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бау-бақша өнімдерін қолдан сату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машинадан сату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тірі гүлдер сату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қосалқы ауыл-шаруашылығы және саяжайлық учаскелері өнімдерін сату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 иелігінде тракторы бар тұлғалардың жер учаскелерін өңдеу бойынша қызметі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Үй жануарлары мен құстарды жаю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Жануарлар мен құстарға арналған дайын жем шөп сату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7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Сыпырғылар, орман жидектері және балық сату - </w:t>
            </w:r>
          </w:p>
        </w:tc>
        <w:tc>
          <w:tcPr>
            <w:tcW w:w="3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