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ebb9" w14:textId="8fbe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19 желтоқсандағы № 98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2009 жылғы 28 қазандағы № 164 шешімі. Ақтөбе облысы Ойыл аудандық Әділет басқармасында 2009 жылғы 5 қарашада № 3-11-69 тіркелді. Күші жойылды - Ақтөбе облысы Ойыл аудандық мәслихатының 2010 жылғы 15 сәуірдегі № 207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2010.04.15 № 207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«2009 жылға арналған аудандық бюджет туралы» 2008 жылғы 19 желтоқсандағы № 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3-11-53 нөмірімен тіркелген, 2009 жылғы 22, 29 қаңтары және 5 ақпанындағы «Ойыл» газетінде жарияланған) «Аудандық мәслихаттың 2008 жылғы 19 желтоқсандағы № 98 «2009 жылға арналған аудандық бюджет туралы» шешіміне өзгерістер мен толықтырулар енгізу туралы 2009 жылғы 13 ақпандағы </w:t>
      </w:r>
      <w:r>
        <w:rPr>
          <w:rFonts w:ascii="Times New Roman"/>
          <w:b w:val="false"/>
          <w:i w:val="false"/>
          <w:color w:val="000000"/>
          <w:sz w:val="28"/>
        </w:rPr>
        <w:t>№ 119</w:t>
      </w:r>
      <w:r>
        <w:rPr>
          <w:rFonts w:ascii="Times New Roman"/>
          <w:b w:val="false"/>
          <w:i w:val="false"/>
          <w:color w:val="000000"/>
          <w:sz w:val="28"/>
        </w:rPr>
        <w:t xml:space="preserve">, 2009 жылы 24 сәуірдегі </w:t>
      </w:r>
      <w:r>
        <w:rPr>
          <w:rFonts w:ascii="Times New Roman"/>
          <w:b w:val="false"/>
          <w:i w:val="false"/>
          <w:color w:val="000000"/>
          <w:sz w:val="28"/>
        </w:rPr>
        <w:t>№ 124</w:t>
      </w:r>
      <w:r>
        <w:rPr>
          <w:rFonts w:ascii="Times New Roman"/>
          <w:b w:val="false"/>
          <w:i w:val="false"/>
          <w:color w:val="000000"/>
          <w:sz w:val="28"/>
        </w:rPr>
        <w:t xml:space="preserve"> (нормативтік құқықтық актілерді мемлекеттік тіркеу тізілімінде № 3-11-59 және № 3-11-60 нөмірлерімен тіркелген, 2009 жылы 28 наурыз, 9 сәуір және 14, 21 мамырдағы «Ойыл» газетінде жарияланған) және 2009 жылғы 17 шілдедегі </w:t>
      </w:r>
      <w:r>
        <w:rPr>
          <w:rFonts w:ascii="Times New Roman"/>
          <w:b w:val="false"/>
          <w:i w:val="false"/>
          <w:color w:val="000000"/>
          <w:sz w:val="28"/>
        </w:rPr>
        <w:t>№ 139</w:t>
      </w:r>
      <w:r>
        <w:rPr>
          <w:rFonts w:ascii="Times New Roman"/>
          <w:b w:val="false"/>
          <w:i w:val="false"/>
          <w:color w:val="000000"/>
          <w:sz w:val="28"/>
        </w:rPr>
        <w:t xml:space="preserve"> (нормативтік құқықтық актілерді мемлекеттік тіркеу тізілімінде № 3-11-65 нөмірлерімен тіркелген, 2009 жылдың 27 тамыздағы «Ойыл» газетінде жарияланған) шешімдерімен енгізілген өзгерістер мен толықтыруларды еске ала отырып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11 тармақ алынып тасталсын;</w:t>
      </w:r>
      <w:r>
        <w:br/>
      </w:r>
      <w:r>
        <w:rPr>
          <w:rFonts w:ascii="Times New Roman"/>
          <w:b w:val="false"/>
          <w:i w:val="false"/>
          <w:color w:val="000000"/>
          <w:sz w:val="28"/>
        </w:rPr>
        <w:t xml:space="preserve">
      2) көрсетілген шешімнің 1 және 4 қосымшалары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қосымшаларға сәйкес редакцияда жазылсын. </w:t>
      </w:r>
    </w:p>
    <w:bookmarkEnd w:id="0"/>
    <w:bookmarkStart w:name="z3" w:id="1"/>
    <w:p>
      <w:pPr>
        <w:spacing w:after="0"/>
        <w:ind w:left="0"/>
        <w:jc w:val="both"/>
      </w:pPr>
      <w:r>
        <w:rPr>
          <w:rFonts w:ascii="Times New Roman"/>
          <w:b w:val="false"/>
          <w:i w:val="false"/>
          <w:color w:val="000000"/>
          <w:sz w:val="28"/>
        </w:rPr>
        <w:t xml:space="preserve">
      2. Осы шешім Ойыл аудандық Әділет басқармасында тіркелген күннен және 2009 жылдың 1 қаңтарынан бастап қолданысқа енгізіледі. </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Б.Т.Бисекенов</w:t>
      </w:r>
    </w:p>
    <w:bookmarkStart w:name="z5" w:id="2"/>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28 қазан № 164 шешіміне</w:t>
      </w:r>
      <w:r>
        <w:br/>
      </w:r>
      <w:r>
        <w:rPr>
          <w:rFonts w:ascii="Times New Roman"/>
          <w:b w:val="false"/>
          <w:i w:val="false"/>
          <w:color w:val="000000"/>
          <w:sz w:val="28"/>
        </w:rPr>
        <w:t>
№ 1 қосымша</w:t>
      </w:r>
    </w:p>
    <w:bookmarkEnd w:id="2"/>
    <w:p>
      <w:pPr>
        <w:spacing w:after="0"/>
        <w:ind w:left="0"/>
        <w:jc w:val="left"/>
      </w:pPr>
      <w:r>
        <w:rPr>
          <w:rFonts w:ascii="Times New Roman"/>
          <w:b/>
          <w:i w:val="false"/>
          <w:color w:val="000000"/>
        </w:rPr>
        <w:t xml:space="preserve">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93"/>
        <w:gridCol w:w="1093"/>
        <w:gridCol w:w="7233"/>
        <w:gridCol w:w="2433"/>
      </w:tblGrid>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r>
              <w:br/>
            </w:r>
            <w:r>
              <w:rPr>
                <w:rFonts w:ascii="Times New Roman"/>
                <w:b w:val="false"/>
                <w:i w:val="false"/>
                <w:color w:val="000000"/>
                <w:sz w:val="20"/>
              </w:rPr>
              <w:t>
</w:t>
            </w:r>
            <w:r>
              <w:rPr>
                <w:rFonts w:ascii="Times New Roman"/>
                <w:b/>
                <w:i w:val="false"/>
                <w:color w:val="000000"/>
                <w:sz w:val="20"/>
              </w:rPr>
              <w:t>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r>
              <w:br/>
            </w:r>
            <w:r>
              <w:rPr>
                <w:rFonts w:ascii="Times New Roman"/>
                <w:b w:val="false"/>
                <w:i w:val="false"/>
                <w:color w:val="000000"/>
                <w:sz w:val="20"/>
              </w:rPr>
              <w:t>
</w:t>
            </w:r>
            <w:r>
              <w:rPr>
                <w:rFonts w:ascii="Times New Roman"/>
                <w:b/>
                <w:i w:val="false"/>
                <w:color w:val="000000"/>
                <w:sz w:val="20"/>
              </w:rPr>
              <w:t>ыбы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w:t>
            </w:r>
            <w:r>
              <w:br/>
            </w:r>
            <w:r>
              <w:rPr>
                <w:rFonts w:ascii="Times New Roman"/>
                <w:b w:val="false"/>
                <w:i w:val="false"/>
                <w:color w:val="000000"/>
                <w:sz w:val="20"/>
              </w:rPr>
              <w:t>
</w:t>
            </w:r>
            <w:r>
              <w:rPr>
                <w:rFonts w:ascii="Times New Roman"/>
                <w:b/>
                <w:i w:val="false"/>
                <w:color w:val="000000"/>
                <w:sz w:val="20"/>
              </w:rPr>
              <w:t>бы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1710199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107839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107839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42155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52281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52281</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дизель отыны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адамдардың құжаттар бергені үшін алынатын міндетті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w:t>
            </w:r>
          </w:p>
        </w:tc>
      </w:tr>
      <w:tr>
        <w:trPr>
          <w:trHeight w:val="19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4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калибірі 4,5 мм-ге дейінгілерін қоспағанда) әрбір бірлігін тіркегені және қайта тіркегені үшін алынатын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түсетiн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w:t>
            </w:r>
          </w:p>
        </w:tc>
      </w:tr>
      <w:tr>
        <w:trPr>
          <w:trHeight w:val="10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Басқада 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 емес басқа да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1595329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1595329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 түсетін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1595329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1283032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8037,6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93"/>
        <w:gridCol w:w="1173"/>
        <w:gridCol w:w="1033"/>
        <w:gridCol w:w="5913"/>
        <w:gridCol w:w="2473"/>
      </w:tblGrid>
      <w:tr>
        <w:trPr>
          <w:trHeight w:val="12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w:t>
            </w:r>
            <w:r>
              <w:br/>
            </w:r>
            <w:r>
              <w:rPr>
                <w:rFonts w:ascii="Times New Roman"/>
                <w:b w:val="false"/>
                <w:i w:val="false"/>
                <w:color w:val="000000"/>
                <w:sz w:val="20"/>
              </w:rPr>
              <w:t>
ттік бағда</w:t>
            </w:r>
            <w:r>
              <w:br/>
            </w:r>
            <w:r>
              <w:rPr>
                <w:rFonts w:ascii="Times New Roman"/>
                <w:b w:val="false"/>
                <w:i w:val="false"/>
                <w:color w:val="000000"/>
                <w:sz w:val="20"/>
              </w:rPr>
              <w:t>
рлама</w:t>
            </w:r>
            <w:r>
              <w:br/>
            </w:r>
            <w:r>
              <w:rPr>
                <w:rFonts w:ascii="Times New Roman"/>
                <w:b w:val="false"/>
                <w:i w:val="false"/>
                <w:color w:val="000000"/>
                <w:sz w:val="20"/>
              </w:rPr>
              <w:t>
ларды</w:t>
            </w:r>
            <w:r>
              <w:br/>
            </w:r>
            <w:r>
              <w:rPr>
                <w:rFonts w:ascii="Times New Roman"/>
                <w:b w:val="false"/>
                <w:i w:val="false"/>
                <w:color w:val="000000"/>
                <w:sz w:val="20"/>
              </w:rPr>
              <w:t>
ң әкімш</w:t>
            </w:r>
            <w:r>
              <w:br/>
            </w:r>
            <w:r>
              <w:rPr>
                <w:rFonts w:ascii="Times New Roman"/>
                <w:b w:val="false"/>
                <w:i w:val="false"/>
                <w:color w:val="000000"/>
                <w:sz w:val="20"/>
              </w:rPr>
              <w:t>
ісі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1718236,6</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121983</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функциаларын орындайтын өкілді,атқарушы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102996</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9267</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40886</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40886</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52843</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52525</w:t>
            </w:r>
          </w:p>
        </w:tc>
      </w:tr>
      <w:tr>
        <w:trPr>
          <w:trHeight w:val="6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11578</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11399</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7409</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7409</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 бөлімнің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1667</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1587</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1164973,4</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98399,4</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98399,4</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98399,4</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943450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943450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910585</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32865</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123124</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83124</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қайта даярлау стратегиясын іске асыру шеңберінде білім беру обьектілерін күрделі,ағымдағы жөндеу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5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111935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103020,9</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2933</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100087,9</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25434</w:t>
            </w:r>
          </w:p>
        </w:tc>
      </w:tr>
      <w:tr>
        <w:trPr>
          <w:trHeight w:val="7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6452,8</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6841,9</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18420,2</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39752</w:t>
            </w:r>
          </w:p>
        </w:tc>
      </w:tr>
      <w:tr>
        <w:trPr>
          <w:trHeight w:val="7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8914,1</w:t>
            </w:r>
          </w:p>
        </w:tc>
      </w:tr>
      <w:tr>
        <w:trPr>
          <w:trHeight w:val="5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8914,1</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8393,1</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41919</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26092</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24892</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24892</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коммуникациалық инфрақұрылымды дамыту және жайластыру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4990</w:t>
            </w:r>
          </w:p>
        </w:tc>
      </w:tr>
      <w:tr>
        <w:trPr>
          <w:trHeight w:val="8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4990</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10837</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10837</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96444</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57282</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57282</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1217</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7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28459</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25448</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25285</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3011</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9486</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2904</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8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156587,3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11296</w:t>
            </w:r>
          </w:p>
        </w:tc>
      </w:tr>
      <w:tr>
        <w:trPr>
          <w:trHeight w:val="5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5454</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9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107617,3</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107617,3</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107617,3</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4674</w:t>
            </w:r>
          </w:p>
        </w:tc>
      </w:tr>
      <w:tr>
        <w:trPr>
          <w:trHeight w:val="5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4674</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және жануарлар дүниесін қорғау мен жер қатынастары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33000</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9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5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7959</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7959</w:t>
            </w:r>
          </w:p>
        </w:tc>
      </w:tr>
      <w:tr>
        <w:trPr>
          <w:trHeight w:val="5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4749</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 дамытудың кешенді схемаларын, аудандық облыстық маңызы бар қалалардың,кенттердің және өзгеде ауылдық елді мекендердің бас жоспарын әзірлеу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7639</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3008</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4631</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4631</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1129,9</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1129,9</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IV.Таза бюджеттік кредит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Қаржы активтерімен жасалатын операциялар.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8037,6</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1193"/>
        <w:gridCol w:w="953"/>
        <w:gridCol w:w="6053"/>
        <w:gridCol w:w="2493"/>
      </w:tblGrid>
      <w:tr>
        <w:trPr>
          <w:trHeight w:val="10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w:t>
            </w:r>
            <w:r>
              <w:br/>
            </w:r>
            <w:r>
              <w:rPr>
                <w:rFonts w:ascii="Times New Roman"/>
                <w:b w:val="false"/>
                <w:i w:val="false"/>
                <w:color w:val="000000"/>
                <w:sz w:val="20"/>
              </w:rPr>
              <w:t>
ттік бағда</w:t>
            </w:r>
            <w:r>
              <w:br/>
            </w:r>
            <w:r>
              <w:rPr>
                <w:rFonts w:ascii="Times New Roman"/>
                <w:b w:val="false"/>
                <w:i w:val="false"/>
                <w:color w:val="000000"/>
                <w:sz w:val="20"/>
              </w:rPr>
              <w:t>
рлама</w:t>
            </w:r>
            <w:r>
              <w:br/>
            </w:r>
            <w:r>
              <w:rPr>
                <w:rFonts w:ascii="Times New Roman"/>
                <w:b w:val="false"/>
                <w:i w:val="false"/>
                <w:color w:val="000000"/>
                <w:sz w:val="20"/>
              </w:rPr>
              <w:t>
ларды</w:t>
            </w:r>
            <w:r>
              <w:br/>
            </w:r>
            <w:r>
              <w:rPr>
                <w:rFonts w:ascii="Times New Roman"/>
                <w:b w:val="false"/>
                <w:i w:val="false"/>
                <w:color w:val="000000"/>
                <w:sz w:val="20"/>
              </w:rPr>
              <w:t>
ң әкімш</w:t>
            </w:r>
            <w:r>
              <w:br/>
            </w:r>
            <w:r>
              <w:rPr>
                <w:rFonts w:ascii="Times New Roman"/>
                <w:b w:val="false"/>
                <w:i w:val="false"/>
                <w:color w:val="000000"/>
                <w:sz w:val="20"/>
              </w:rPr>
              <w:t>
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-8 037,6</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8 037,6</w:t>
            </w:r>
          </w:p>
        </w:tc>
      </w:tr>
    </w:tbl>
    <w:bookmarkStart w:name="z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28 қазандағы № 164 шешіміне</w:t>
      </w:r>
      <w:r>
        <w:br/>
      </w:r>
      <w:r>
        <w:rPr>
          <w:rFonts w:ascii="Times New Roman"/>
          <w:b w:val="false"/>
          <w:i w:val="false"/>
          <w:color w:val="000000"/>
          <w:sz w:val="28"/>
        </w:rPr>
        <w:t>
4 қосымша</w:t>
      </w:r>
    </w:p>
    <w:bookmarkEnd w:id="3"/>
    <w:p>
      <w:pPr>
        <w:spacing w:after="0"/>
        <w:ind w:left="0"/>
        <w:jc w:val="left"/>
      </w:pPr>
      <w:r>
        <w:rPr>
          <w:rFonts w:ascii="Times New Roman"/>
          <w:b/>
          <w:i w:val="false"/>
          <w:color w:val="000000"/>
        </w:rPr>
        <w:t xml:space="preserve"> Ойыл ауданы юойынша қала, селолық округтер әкімдіктерінің 2009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693"/>
        <w:gridCol w:w="2473"/>
        <w:gridCol w:w="2933"/>
      </w:tblGrid>
      <w:tr>
        <w:trPr>
          <w:trHeight w:val="244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ауылдың (селолық) округтің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үйде әлеуметтік көмек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853"/>
        <w:gridCol w:w="3033"/>
        <w:gridCol w:w="3213"/>
      </w:tblGrid>
      <w:tr>
        <w:trPr>
          <w:trHeight w:val="244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373"/>
        <w:gridCol w:w="3573"/>
        <w:gridCol w:w="2153"/>
      </w:tblGrid>
      <w:tr>
        <w:trPr>
          <w:trHeight w:val="244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"Табиғи және техногендік сипаттағы төтенше жағдайлардың жою үшін жергілікті атқарушы органның төтенше резерві"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"Жергілікті атқарушы органның шұғыл шығындарға арналған резервінің есебінен іс-шаралар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26827</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