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8659" w14:textId="9fb8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N 83 "Хромтау ауданының 2009 жылға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26 қазандағы N 148 шешімі. Ақтөбе облысы Хромтау аудандық әділет басқармасында 2009 жылғы 20  қарашада N 3-12-100 тіркелді. Күші жойылды - Ақтөбе облысы Хромтау аудандық мәслихатының 2010 жылғы 21 сәуірдегі № 185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2010.04.21 № 185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"Хромтау аудандың 2009 жылға арналған бюджеті" туралы нормативтік құқықтық кесімдердің тізілімінде № 3-12-79 номерімен тіркелген, 2009 жылғы 29 қаңтардағы аудандық "Хромтау" газетінің № 4-5, 2009 жылғы 5 ақпандағы № 6, 2009 жылғы 12 ақпандағы № 7 сандарында жарияланған аудандық мәслихаттың 2008 жылғы 24 желтоқсандағы </w:t>
      </w:r>
      <w:r>
        <w:rPr>
          <w:rFonts w:ascii="Times New Roman"/>
          <w:b w:val="false"/>
          <w:i w:val="false"/>
          <w:color w:val="000000"/>
          <w:sz w:val="28"/>
        </w:rPr>
        <w:t>№ 83</w:t>
      </w:r>
      <w:r>
        <w:rPr>
          <w:rFonts w:ascii="Times New Roman"/>
          <w:b w:val="false"/>
          <w:i w:val="false"/>
          <w:color w:val="000000"/>
          <w:sz w:val="28"/>
        </w:rPr>
        <w:t xml:space="preserve"> шешіміне (нормативтік құқықтық кесімдердің тізілімінде 2009 жылдың 3 наурызнда № 3-12-84 номерімен тіркелген, аудандық Хромтау" газетінің 2009 жылғы 26 наурыздағы № 13 санында жарияланған аудандық мәслихаттың 2008 жылғы 24 желтоқсандағы № 83 "Хромтау ауданының 2009 жылға арналған аудандық бюджеті туралы" шешіміне өзгерестер мен толықтырулар енгізу туралы" 2009 жылғы 17 ақпандағы </w:t>
      </w:r>
      <w:r>
        <w:rPr>
          <w:rFonts w:ascii="Times New Roman"/>
          <w:b w:val="false"/>
          <w:i w:val="false"/>
          <w:color w:val="000000"/>
          <w:sz w:val="28"/>
        </w:rPr>
        <w:t>№ 104</w:t>
      </w:r>
      <w:r>
        <w:rPr>
          <w:rFonts w:ascii="Times New Roman"/>
          <w:b w:val="false"/>
          <w:i w:val="false"/>
          <w:color w:val="000000"/>
          <w:sz w:val="28"/>
        </w:rPr>
        <w:t xml:space="preserve"> шешімімен, нормативтік құқықтық кесімдердің тізілімінде 2009 жылдың 30 сәуірінде N 3-12-89 номерімен тіркелген, аудандық "Хромтау" газетінің 2009 жылғы 14 мамырдағы N 21, 2009 жылғы 28 мамырдағы N 23-24 сандарында жарияланған аудандық мәслихаттың 2008 жылғы 24 желтоқсандағы № 83 "Хромтау ауданының 2009 жылға арналған аудандық бюджеті туралы" шешіміне өзгерестер мен толықтырулар енгізу туралы" 2009 жылғы 22 сәуірдегі </w:t>
      </w:r>
      <w:r>
        <w:rPr>
          <w:rFonts w:ascii="Times New Roman"/>
          <w:b w:val="false"/>
          <w:i w:val="false"/>
          <w:color w:val="000000"/>
          <w:sz w:val="28"/>
        </w:rPr>
        <w:t>N 112</w:t>
      </w:r>
      <w:r>
        <w:rPr>
          <w:rFonts w:ascii="Times New Roman"/>
          <w:b w:val="false"/>
          <w:i w:val="false"/>
          <w:color w:val="000000"/>
          <w:sz w:val="28"/>
        </w:rPr>
        <w:t>, нормативтік құқықтық  кесімдерді мемлекеттік тіркеу тізілімінде № 3-12-95 номерімен тіркелген, 2009 жылғы 20 тамыздағы аудандық «Хромтау» газетінің № 36-37 сандарында жарияланған аудандық мәслихаттың 2009 жылғы 21 шілдедегі </w:t>
      </w:r>
      <w:r>
        <w:rPr>
          <w:rFonts w:ascii="Times New Roman"/>
          <w:b w:val="false"/>
          <w:i w:val="false"/>
          <w:color w:val="000000"/>
          <w:sz w:val="28"/>
        </w:rPr>
        <w:t>№ 135</w:t>
      </w:r>
      <w:r>
        <w:rPr>
          <w:rFonts w:ascii="Times New Roman"/>
          <w:b w:val="false"/>
          <w:i w:val="false"/>
          <w:color w:val="000000"/>
          <w:sz w:val="28"/>
        </w:rPr>
        <w:t xml:space="preserve"> шешімдерімен енгізілген өзгерістер мен толықтыруларды еске ала отырып) мынадай өзгерістер мен толықтырулар енгізілсін: шешімімен енгізілген өзгерістер мен толықтыруларды еске алына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w:t>
      </w:r>
      <w:r>
        <w:br/>
      </w:r>
      <w:r>
        <w:rPr>
          <w:rFonts w:ascii="Times New Roman"/>
          <w:b w:val="false"/>
          <w:i w:val="false"/>
          <w:color w:val="000000"/>
          <w:sz w:val="28"/>
        </w:rPr>
        <w:t>
      1) тармақшада</w:t>
      </w:r>
      <w:r>
        <w:br/>
      </w:r>
      <w:r>
        <w:rPr>
          <w:rFonts w:ascii="Times New Roman"/>
          <w:b w:val="false"/>
          <w:i w:val="false"/>
          <w:color w:val="000000"/>
          <w:sz w:val="28"/>
        </w:rPr>
        <w:t>
      кірістер</w:t>
      </w:r>
      <w:r>
        <w:br/>
      </w:r>
      <w:r>
        <w:rPr>
          <w:rFonts w:ascii="Times New Roman"/>
          <w:b w:val="false"/>
          <w:i w:val="false"/>
          <w:color w:val="000000"/>
          <w:sz w:val="28"/>
        </w:rPr>
        <w:t>
      «3299228» сандары «3291841,7» сандарына ауыстырылсын;</w:t>
      </w:r>
      <w:r>
        <w:br/>
      </w:r>
      <w:r>
        <w:rPr>
          <w:rFonts w:ascii="Times New Roman"/>
          <w:b w:val="false"/>
          <w:i w:val="false"/>
          <w:color w:val="000000"/>
          <w:sz w:val="28"/>
        </w:rPr>
        <w:t>
      салықтық түсімдері бойынша:</w:t>
      </w:r>
      <w:r>
        <w:br/>
      </w:r>
      <w:r>
        <w:rPr>
          <w:rFonts w:ascii="Times New Roman"/>
          <w:b w:val="false"/>
          <w:i w:val="false"/>
          <w:color w:val="000000"/>
          <w:sz w:val="28"/>
        </w:rPr>
        <w:t>
      «1717906» сандары «1716673» сандарына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«22367» сандары «23600» сандарына ауыстырылсын;</w:t>
      </w:r>
      <w:r>
        <w:br/>
      </w:r>
      <w:r>
        <w:rPr>
          <w:rFonts w:ascii="Times New Roman"/>
          <w:b w:val="false"/>
          <w:i w:val="false"/>
          <w:color w:val="000000"/>
          <w:sz w:val="28"/>
        </w:rPr>
        <w:t>
      трансферттердің түсімі бойынша:</w:t>
      </w:r>
      <w:r>
        <w:br/>
      </w:r>
      <w:r>
        <w:rPr>
          <w:rFonts w:ascii="Times New Roman"/>
          <w:b w:val="false"/>
          <w:i w:val="false"/>
          <w:color w:val="000000"/>
          <w:sz w:val="28"/>
        </w:rPr>
        <w:t>
      «1548955» сандары «1541568,7»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w:t>
      </w:r>
      <w:r>
        <w:br/>
      </w:r>
      <w:r>
        <w:rPr>
          <w:rFonts w:ascii="Times New Roman"/>
          <w:b w:val="false"/>
          <w:i w:val="false"/>
          <w:color w:val="000000"/>
          <w:sz w:val="28"/>
        </w:rPr>
        <w:t>
      «3473454,7» сандары « 3464068,4» сандарына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қаржы активтерімен жасалынатын операция бойынша сальдо</w:t>
      </w:r>
      <w:r>
        <w:br/>
      </w:r>
      <w:r>
        <w:rPr>
          <w:rFonts w:ascii="Times New Roman"/>
          <w:b w:val="false"/>
          <w:i w:val="false"/>
          <w:color w:val="000000"/>
          <w:sz w:val="28"/>
        </w:rPr>
        <w:t>
      «8000» сандары «10000» сандарына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xml:space="preserve">
      «8000» сандары «10000» сандарына ауыстырылсын. </w:t>
      </w:r>
      <w:r>
        <w:br/>
      </w:r>
      <w:r>
        <w:rPr>
          <w:rFonts w:ascii="Times New Roman"/>
          <w:b w:val="false"/>
          <w:i w:val="false"/>
          <w:color w:val="000000"/>
          <w:sz w:val="28"/>
        </w:rPr>
        <w:t>
      2 
</w:t>
      </w:r>
      <w:r>
        <w:rPr>
          <w:rFonts w:ascii="Times New Roman"/>
          <w:b w:val="false"/>
          <w:i w:val="false"/>
          <w:color w:val="000000"/>
          <w:sz w:val="28"/>
        </w:rPr>
        <w:t>
. Осы шешімнің 1,2,4 қосымшалары 1,2,4 қосымшаларына сәйкес жана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О.Самұратов                      Д.Молдашев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26 қазандағы кезектен</w:t>
      </w:r>
      <w:r>
        <w:br/>
      </w:r>
      <w:r>
        <w:rPr>
          <w:rFonts w:ascii="Times New Roman"/>
          <w:b w:val="false"/>
          <w:i w:val="false"/>
          <w:color w:val="000000"/>
          <w:sz w:val="28"/>
        </w:rPr>
        <w:t>
тыс он сегізінші сессиясының</w:t>
      </w:r>
      <w:r>
        <w:br/>
      </w:r>
      <w:r>
        <w:rPr>
          <w:rFonts w:ascii="Times New Roman"/>
          <w:b w:val="false"/>
          <w:i w:val="false"/>
          <w:color w:val="000000"/>
          <w:sz w:val="28"/>
        </w:rPr>
        <w:t>
N 148 шешіміне N 1 қосымша</w:t>
      </w:r>
    </w:p>
    <w:bookmarkEnd w:id="1"/>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77"/>
        <w:gridCol w:w="777"/>
        <w:gridCol w:w="6551"/>
        <w:gridCol w:w="271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3 291 841,7
</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1 716 673,0</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468 333,0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16 134,0</w:t>
            </w:r>
          </w:p>
        </w:tc>
      </w:tr>
      <w:tr>
        <w:trPr>
          <w:trHeight w:val="10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бойынша жұмыс жүргізетін жеке тұлғалардан алынатын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10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6 345,0</w:t>
            </w:r>
          </w:p>
        </w:tc>
      </w:tr>
      <w:tr>
        <w:trPr>
          <w:trHeight w:val="3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4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855 519,0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804 882,0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801 351,0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3 531,0</w:t>
            </w:r>
          </w:p>
        </w:tc>
      </w:tr>
      <w:tr>
        <w:trPr>
          <w:trHeight w:val="3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19 743,0</w:t>
            </w:r>
          </w:p>
        </w:tc>
      </w:tr>
      <w:tr>
        <w:trPr>
          <w:trHeight w:val="3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9 091,0</w:t>
            </w:r>
          </w:p>
        </w:tc>
      </w:tr>
      <w:tr>
        <w:trPr>
          <w:trHeight w:val="7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маныздағы жерлерге заңды тұлғалар мен жеке кәсіпкерлерге, жеке нотариустар мен адвокаттардан 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1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9 585,0</w:t>
            </w:r>
          </w:p>
        </w:tc>
      </w:tr>
      <w:tr>
        <w:trPr>
          <w:trHeight w:val="2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7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2 033,0</w:t>
            </w:r>
          </w:p>
        </w:tc>
      </w:tr>
      <w:tr>
        <w:trPr>
          <w:trHeight w:val="3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13 288,0</w:t>
            </w:r>
          </w:p>
        </w:tc>
      </w:tr>
      <w:tr>
        <w:trPr>
          <w:trHeight w:val="3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13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1 295,0</w:t>
            </w:r>
          </w:p>
        </w:tc>
      </w:tr>
      <w:tr>
        <w:trPr>
          <w:trHeight w:val="10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3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3 551,0</w:t>
            </w:r>
          </w:p>
        </w:tc>
      </w:tr>
      <w:tr>
        <w:trPr>
          <w:trHeight w:val="5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8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13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3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8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8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5 306,0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5 306,0</w:t>
            </w:r>
          </w:p>
        </w:tc>
      </w:tr>
      <w:tr>
        <w:trPr>
          <w:trHeight w:val="19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3 739,0</w:t>
            </w:r>
          </w:p>
        </w:tc>
      </w:tr>
      <w:tr>
        <w:trPr>
          <w:trHeight w:val="21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15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23 600,0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8 509,0</w:t>
            </w:r>
          </w:p>
        </w:tc>
      </w:tr>
      <w:tr>
        <w:trPr>
          <w:trHeight w:val="18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8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9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1 541 568,7
</w:t>
            </w:r>
          </w:p>
        </w:tc>
      </w:tr>
      <w:tr>
        <w:trPr>
          <w:trHeight w:val="8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1 541 568,7</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1 541 568,7</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692 088,7</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849 480,0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57"/>
        <w:gridCol w:w="778"/>
        <w:gridCol w:w="1118"/>
        <w:gridCol w:w="5365"/>
        <w:gridCol w:w="28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3 464 068,4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134 389,0
</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105 993,0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8 369,0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27 353,0</w:t>
            </w:r>
          </w:p>
        </w:tc>
      </w:tr>
      <w:tr>
        <w:trPr>
          <w:trHeight w:val="14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70 185,0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қаланың, кенттің, ауылдың( селоның), ауылдық (селолық) округ әкімі аппаратының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70 185,0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18 397,0</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11 197,0</w:t>
            </w:r>
          </w:p>
        </w:tc>
      </w:tr>
      <w:tr>
        <w:trPr>
          <w:trHeight w:val="9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ауылдық елді мекендердің әлеуметтік саласының мамандарын қолдау шараларын іске асыру үшін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4 727,0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4 727,0</w:t>
            </w:r>
          </w:p>
        </w:tc>
      </w:tr>
      <w:tr>
        <w:trPr>
          <w:trHeight w:val="4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2 211 080,1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1 348 126,1</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1 348 126,1</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1 314 369,1</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21 043,0</w:t>
            </w:r>
          </w:p>
        </w:tc>
      </w:tr>
      <w:tr>
        <w:trPr>
          <w:trHeight w:val="10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жаңа технологиялық оқыту жүйесін енгізу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12 714,0</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775 707,0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95 067,0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аудандық мекемелерінде білім беру жүйесін ақпараттандыру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мекемелері үшін оқулықтар мен оқу-әдістемелік кешендерді сатып алу және жеткізу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9 211,0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 конкурстар және мектептен тыс іс- шараларды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4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стретегиясын іске асыру шеңберінде білім беру объектілерін күрделі, ағымды жөндеу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72 996,0</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121 102,0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88 994,0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6 518,0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p>
        </w:tc>
      </w:tr>
      <w:tr>
        <w:trPr>
          <w:trHeight w:val="15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трансферттерден түскен әлеуметтік жұмыс орындарын және жастар практикасы бағдарламасын кеңейту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280 539,0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155 067,0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турғын үй - коммуналдық шаруашылығы, жолышылар көлігі және автомобиль жолдары бөлімі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комуналдық меншігіндегі жылу жүйелерін қолдануды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153 467,0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19 365,0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70 960,0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11 896,0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аббат саласын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109 581,0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78 241,0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78 241,0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58 495,0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стретегиясын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4 044,0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282 605,0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11 205,0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аудандық маңызы бар автомобиль жолдарын жөндеу, салу және қайта құру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8 211,0
</w:t>
            </w:r>
          </w:p>
        </w:tc>
      </w:tr>
      <w:tr>
        <w:trPr>
          <w:trHeight w:val="9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3 914,0</w:t>
            </w:r>
          </w:p>
        </w:tc>
      </w:tr>
      <w:tr>
        <w:trPr>
          <w:trHeight w:val="10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14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7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249 270,3
</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249 270,3</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249 270,3</w:t>
            </w:r>
          </w:p>
        </w:tc>
      </w:tr>
      <w:tr>
        <w:trPr>
          <w:trHeight w:val="12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(аяғына дейін пайдаланылмаған) мақсатты трансферттерді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248 831,0</w:t>
            </w:r>
          </w:p>
        </w:tc>
      </w:tr>
      <w:tr>
        <w:trPr>
          <w:trHeight w:val="9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
</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
</w:t>
            </w:r>
          </w:p>
        </w:tc>
      </w:tr>
      <w:tr>
        <w:trPr>
          <w:trHeight w:val="57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капиталын қалыптастыру немесе ұлғайту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-182 226,7
</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182 226,7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59"/>
        <w:gridCol w:w="780"/>
        <w:gridCol w:w="6787"/>
        <w:gridCol w:w="267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4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26 қазандағы кезектен</w:t>
      </w:r>
      <w:r>
        <w:br/>
      </w:r>
      <w:r>
        <w:rPr>
          <w:rFonts w:ascii="Times New Roman"/>
          <w:b w:val="false"/>
          <w:i w:val="false"/>
          <w:color w:val="000000"/>
          <w:sz w:val="28"/>
        </w:rPr>
        <w:t>
тыс он сегізінші сессиясының</w:t>
      </w:r>
      <w:r>
        <w:br/>
      </w:r>
      <w:r>
        <w:rPr>
          <w:rFonts w:ascii="Times New Roman"/>
          <w:b w:val="false"/>
          <w:i w:val="false"/>
          <w:color w:val="000000"/>
          <w:sz w:val="28"/>
        </w:rPr>
        <w:t>
N 148 шешіміне N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жарғалық</w:t>
      </w:r>
      <w:r>
        <w:br/>
      </w:r>
      <w:r>
        <w:rPr>
          <w:rFonts w:ascii="Times New Roman"/>
          <w:b/>
          <w:i w:val="false"/>
          <w:color w:val="000000"/>
        </w:rPr>
        <w:t>
қапиталын қалыптастыруға немесе ұлғайтуға</w:t>
      </w:r>
      <w:r>
        <w:br/>
      </w:r>
      <w:r>
        <w:rPr>
          <w:rFonts w:ascii="Times New Roman"/>
          <w:b/>
          <w:i w:val="false"/>
          <w:color w:val="000000"/>
        </w:rPr>
        <w:t>
бағытталған бюджеттік бағдарламаларға</w:t>
      </w:r>
      <w:r>
        <w:br/>
      </w:r>
      <w:r>
        <w:rPr>
          <w:rFonts w:ascii="Times New Roman"/>
          <w:b/>
          <w:i w:val="false"/>
          <w:color w:val="000000"/>
        </w:rPr>
        <w:t>
бөлуімен,2009 жылға арналған аудандық бюджеттің</w:t>
      </w:r>
      <w:r>
        <w:br/>
      </w:r>
      <w:r>
        <w:rPr>
          <w:rFonts w:ascii="Times New Roman"/>
          <w:b/>
          <w:i w:val="false"/>
          <w:color w:val="000000"/>
        </w:rPr>
        <w:t>
бюджеттік даму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773"/>
        <w:gridCol w:w="753"/>
        <w:gridCol w:w="82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 салу және реконструкциялау</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шаруашылықты дамыту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аббаттандыруды дамыту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кеңестік</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 дамыту</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шаруашалығы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БАҒДАРЛАМАЛАРЫ</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Мәслихат</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фукцияларын орындайтын өкілді, атқарушы және басқа да органдар</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НЕМЕСЕ ҰЛҒАЙТУ ИНВЕСТИЦИЯЛАРЫ</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26 қазандағы кезектен</w:t>
      </w:r>
      <w:r>
        <w:br/>
      </w:r>
      <w:r>
        <w:rPr>
          <w:rFonts w:ascii="Times New Roman"/>
          <w:b w:val="false"/>
          <w:i w:val="false"/>
          <w:color w:val="000000"/>
          <w:sz w:val="28"/>
        </w:rPr>
        <w:t>
тыс он сегізінші сессиясының</w:t>
      </w:r>
      <w:r>
        <w:br/>
      </w:r>
      <w:r>
        <w:rPr>
          <w:rFonts w:ascii="Times New Roman"/>
          <w:b w:val="false"/>
          <w:i w:val="false"/>
          <w:color w:val="000000"/>
          <w:sz w:val="28"/>
        </w:rPr>
        <w:t>
N 148 шешіміне N 4 қосымша</w:t>
      </w:r>
    </w:p>
    <w:bookmarkEnd w:id="3"/>
    <w:p>
      <w:pPr>
        <w:spacing w:after="0"/>
        <w:ind w:left="0"/>
        <w:jc w:val="left"/>
      </w:pPr>
      <w:r>
        <w:rPr>
          <w:rFonts w:ascii="Times New Roman"/>
          <w:b/>
          <w:i w:val="false"/>
          <w:color w:val="000000"/>
        </w:rPr>
        <w:t xml:space="preserve"> 123 Хромтау ауданы бойынша қала, селолық округтер әкімдіктерінің 2009 жылғы бюджеттік бағдарламалары</w:t>
      </w:r>
      <w:r>
        <w:br/>
      </w:r>
      <w:r>
        <w:rPr>
          <w:rFonts w:ascii="Times New Roman"/>
          <w:b/>
          <w:i w:val="false"/>
          <w:color w:val="000000"/>
        </w:rPr>
        <w:t>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2400"/>
        <w:gridCol w:w="2402"/>
        <w:gridCol w:w="2153"/>
        <w:gridCol w:w="2406"/>
      </w:tblGrid>
      <w:tr>
        <w:trPr>
          <w:trHeight w:val="675" w:hRule="atLeast"/>
        </w:trPr>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қаланың,ауылдың(селолық)округтің әкімі аппаратының қызметін қамтамасыз 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"Ерекше жағдайларда сырқаты ауыр адамдарды дәрігерлік көмек көрсететін ең жақын денсаулық сақтау ұйымына жеткізуді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үйде әлеуметтік көмек көрсету"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2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70 185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8 060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11 896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940"/>
        <w:gridCol w:w="2940"/>
        <w:gridCol w:w="2940"/>
      </w:tblGrid>
      <w:tr>
        <w:trPr>
          <w:trHeight w:val="345"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4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4 648,1</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6 035,9</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5 517</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28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w:t>
            </w:r>
          </w:p>
        </w:tc>
      </w:tr>
      <w:tr>
        <w:trPr>
          <w:trHeight w:val="9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9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13 688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28 476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132 330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