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409d" w14:textId="8154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16 қазандағы N 79 "Шалқар ауданы аймағындағы ауылдық жерлерде тұратын және жұмыс істейтін денсаулық сақтау, білім беру, мәдениет және спорт ұйымдарының мамандарына отын сатып алу үшін әлеуметтік көмек мөлшерін белгілеу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2009 жылғы 24 сәуірдегі N 120 шешімі. Ақтөбе облысының Шалқар аудандық әділет басқармасында 2009 жылдың 13 мамырда N 3-13-106 тіркелді. Күші жойылды - Ақтөбе облысы Шалқар аудандық мәслихатының 2010 жылғы 20 сәуірдегі № 203 шешімімен</w:t>
      </w:r>
    </w:p>
    <w:p>
      <w:pPr>
        <w:spacing w:after="0"/>
        <w:ind w:left="0"/>
        <w:jc w:val="both"/>
      </w:pPr>
      <w:r>
        <w:rPr>
          <w:rFonts w:ascii="Times New Roman"/>
          <w:b w:val="false"/>
          <w:i/>
          <w:color w:val="800000"/>
          <w:sz w:val="28"/>
        </w:rPr>
        <w:t>      Ескерту. Күші жойылды - Ақтөбе облысы Шалқар аудандық мәслихатының 2010.04.20 № 203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N 148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N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Шалқар аудандық әділет басқармасында 2008 жылғы 30 қазандағы N 3-13-87 санымен тіркелген, 2008 жылғы 26 қарашадағы "Шалқар" газетінің N 47 (8037) санымен жарияланған N 79 </w:t>
      </w:r>
      <w:r>
        <w:rPr>
          <w:rFonts w:ascii="Times New Roman"/>
          <w:b w:val="false"/>
          <w:i w:val="false"/>
          <w:color w:val="000000"/>
          <w:sz w:val="28"/>
        </w:rPr>
        <w:t>шешіміне</w:t>
      </w:r>
      <w:r>
        <w:rPr>
          <w:rFonts w:ascii="Times New Roman"/>
          <w:b w:val="false"/>
          <w:i w:val="false"/>
          <w:color w:val="000000"/>
          <w:sz w:val="28"/>
        </w:rPr>
        <w:t xml:space="preserve">, Шалқар аудандық әділет басқармасында 2009 жылғы 16 ақпандағы N 3-13-98 санымен тіркелген, 2009 жылғы 25 ақпандағы "Шалқар" газетінің N 9 (8051) санымен жарияланған N 104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 мен толықтыруларды ескере отырып,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Шешімнің 2 тармағындағы сөздерден кейін "және 2009-2010 жылдардағы жылу маусымы уақытында төленсін"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он күн мерзім өткен соң қолданысқа енгізіледі.</w:t>
      </w:r>
    </w:p>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З.Жолекенов             С.Тулемисов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