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b734" w14:textId="38fb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30 қаңтардағы N 103 "Тіркелген салық ставкасын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2009 жылғы 24 сәуірдегі N 132 шешімі. Ақтөбе облысының Шалқар аудандық әділет басқармасында 2009 жылдың 13 мамырда N 3-13-107 тіркелді. Күші жойылды - Ақтөбе облысы Шалқар аудандық мәслихатының 2018 жылғы 27 наурыздағы № 202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N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N 99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Шалқар аудандық әділет басқармасында 2009 жылы 12 ақпанда N 3-13-96 санымен тіркелген, 2009 жылы 18 ақпандағы "Шалқар" газетінің N 8 (8050) санымен жарияланған 2009 жылғы 30 қаңтардағы "Тіркелген салық ставкасын бекіту туралы" кезекті кеңейтілген он екінші сессиясының N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 тақырыбындағы "бекіту" деген сөзі "белгілеу" деген сөзбен және осы шешімнің мазмұнының 1 тармағындағы "бекітілсін" деген сөз "белгіленсін" деген сөзбен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Жолекенов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