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a5c" w14:textId="9557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2009 жылғы 11 тамыздағы N 10 шешімі. Ақтөбе облысының Шалқар аудандық әділет басқармасында 2009 жылдың 3 қыркүйекте N 3-13-116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мемлекеттік тіліндегі бүкіл мәтіні бойынша "селолық" сөзі "ауылдық" сөзімен ауыстырылды - Ақтөбе облысы Шалқар ауданы Айшуақ ауылдық округі әкімінің 03.11.2014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деректемелеріндегі "селолық" сөзі "ауылдық" сөзімен ауыстырылды – Ақтөбе облысы Шалқар ауданы Айшуақ ауылдық округі әкімінің 17.04.2017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Айшуақ ауылдық округі Бегімбет және Есет ауылдары халқының пікірін ескере отырып, Шалқар ауданы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 жаңа редакцияда - Ақтөбе облысы Шалқар ауданы Айшуақ ауылдық округі әкімінің 03.11.2014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Айшуақ ауылдық округі халқының пікірін ескере отырып, Бегімбет ауылының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Есет Көтібарұлы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Т.Бәсенов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І.Үргенішбаев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Желтоқсан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Жанықұл Сарнияз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Әйтеке би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Аманбаев Қозыкөрпеш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Ж.Жабаев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С.Сейфуллин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Абай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Сағидулла Қарағұлов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Молдағұлова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Айдос Мұратұлы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Амангелді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Қарағұл батыр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Жангелдин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Қошабай би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Нияз би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Ә.Алдашұлы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– Ақтөбе облысы Шалқар ауданы Айшуақ ауылдық округі әкімінің 17.04.2017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Айшуақ ауылдық округі халкының пікірін ескере отырып, Есет ауылы елді мекенінің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Ордақонған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өзгеріс енгізілді – Ақтөбе облысы Шалқар ауданы Айшуақ ауылдық округі әкімінің 17.04.2017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тармаққа өзгеріс енгізілді – Ақтөбе облысы Шалқар ауданы Айшуақ ауылдық округі әкімінің 17.04.2017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Айшуақ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