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1e24" w14:textId="79a1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N 88 "2009 жылға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26 қарашадағы N 153 шешімі. Ақтөбе облысы Шалқар ауданының Әділет басқармасында 2009 жылдың 10 желтоқсанда N 3-13-118 тіркелді. Күші жойылды - Ақтөбе облысы Шалқар аудандық мәслихатының 2009 жылғы 28 желтоқсандағы N 166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2009.12.28 N 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N 95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2009 жылғы 11 қарашадағы N 198-IV "2009-2011 жылдарға арналған республикалық бюджет туралы" Қазақстан Республикасының Заңына өзгерістер енгізу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кезектен тыс он жетінші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Шалқар аудандық мәслихатының 2008 жылғы 19 желтоқсандағы N 88 "2009 жылға арналған аудан бюджеті туралы" (нормативтік-құқықтық актілерді мемлекеттік тіркеу тізілімінде 2009 жылы 6 қаңтарда N </w:t>
      </w:r>
      <w:r>
        <w:rPr>
          <w:rFonts w:ascii="Times New Roman"/>
          <w:b w:val="false"/>
          <w:i w:val="false"/>
          <w:color w:val="000000"/>
          <w:sz w:val="28"/>
        </w:rPr>
        <w:t>3-13-91</w:t>
      </w:r>
      <w:r>
        <w:rPr>
          <w:rFonts w:ascii="Times New Roman"/>
          <w:b w:val="false"/>
          <w:i w:val="false"/>
          <w:color w:val="000000"/>
          <w:sz w:val="28"/>
        </w:rPr>
        <w:t xml:space="preserve"> санымен тіркелген, "Шалқар" газетінің 2009 жылы 10 қаңтарда N 2 (8044) санымен жарияланған; 2008 жылғы 19 желтоқсандағы "2009 жылға арналған аудан бюджеті туралы" кезекті он бірінші сессиясының N 88 шешіміне (нормативтік-құқықтық актілерді мемлекеттік тіркеу тізілімінде 2009 жылы 10 ақпандағы N </w:t>
      </w:r>
      <w:r>
        <w:rPr>
          <w:rFonts w:ascii="Times New Roman"/>
          <w:b w:val="false"/>
          <w:i w:val="false"/>
          <w:color w:val="000000"/>
          <w:sz w:val="28"/>
        </w:rPr>
        <w:t>3-13-100</w:t>
      </w:r>
      <w:r>
        <w:rPr>
          <w:rFonts w:ascii="Times New Roman"/>
          <w:b w:val="false"/>
          <w:i w:val="false"/>
          <w:color w:val="000000"/>
          <w:sz w:val="28"/>
        </w:rPr>
        <w:t xml:space="preserve"> санымен тіркелген, "Шалқар" газетінің 2009 жылы 18 наурыздағы N 12 (8054) санымен жарияланған; 2009 жылғы 10 ақпандағы N 111 Шалқар аудандық мәслихатының 2008 жылғы 19 желтоқсандағы N 88 "2009 жылға арналған аудан бюджеті туралы" шешіміне өзгерістер мен толықтырулар енгізу туралы шешімімен, нормативтік-құқықтық актілерді мемлекеттік тіркеу тізілімінде 2009 жылы 28 сәуірдегі N </w:t>
      </w:r>
      <w:r>
        <w:rPr>
          <w:rFonts w:ascii="Times New Roman"/>
          <w:b w:val="false"/>
          <w:i w:val="false"/>
          <w:color w:val="000000"/>
          <w:sz w:val="28"/>
        </w:rPr>
        <w:t>3-13-104</w:t>
      </w:r>
      <w:r>
        <w:rPr>
          <w:rFonts w:ascii="Times New Roman"/>
          <w:b w:val="false"/>
          <w:i w:val="false"/>
          <w:color w:val="000000"/>
          <w:sz w:val="28"/>
        </w:rPr>
        <w:t xml:space="preserve"> санымен тіркелген, "Шалқар" газетінің 2009 жылы 6 мамырдағы N 19-20(8063) санымен жарияланған; 2009 жылғы 24 сәуірдегі N 118 Шалқар аудандық мәслихатының 2008 жылғы 19 желтоқсандағы N 88 "2009 жылға арналған аудан бюджеті туралы" шешіміне өзгерістер мен толықтырулар енгізу туралы шешімімен, нормативтік-құқықтық актілерді мемлекеттік тіркеу тізілімінде 2009 жылы 6 тамыздағы N </w:t>
      </w:r>
      <w:r>
        <w:rPr>
          <w:rFonts w:ascii="Times New Roman"/>
          <w:b w:val="false"/>
          <w:i w:val="false"/>
          <w:color w:val="000000"/>
          <w:sz w:val="28"/>
        </w:rPr>
        <w:t>3-13-114</w:t>
      </w:r>
      <w:r>
        <w:rPr>
          <w:rFonts w:ascii="Times New Roman"/>
          <w:b w:val="false"/>
          <w:i w:val="false"/>
          <w:color w:val="000000"/>
          <w:sz w:val="28"/>
        </w:rPr>
        <w:t xml:space="preserve"> санымен тіркелген, "Шалқар" газетінің 2009 жылы 12 тамыздағы N 34 (8077) санымен жарияланған 2009 жылғы 27 шілдедегі N 137 "2009 жылға арналған аудан бюджеті туралы" 2008 жылғы19 желтоқсан- дағы N 88 шешіміне өзгерістер мен толықтырулар енгізу туралы шешімімен, нормативтік-құқықтық актілерді мемлекеттік тіркеу тізілімінде 2009 жыл 22 қазандағы N </w:t>
      </w:r>
      <w:r>
        <w:rPr>
          <w:rFonts w:ascii="Times New Roman"/>
          <w:b w:val="false"/>
          <w:i w:val="false"/>
          <w:color w:val="000000"/>
          <w:sz w:val="28"/>
        </w:rPr>
        <w:t>3-13-117</w:t>
      </w:r>
      <w:r>
        <w:rPr>
          <w:rFonts w:ascii="Times New Roman"/>
          <w:b w:val="false"/>
          <w:i w:val="false"/>
          <w:color w:val="000000"/>
          <w:sz w:val="28"/>
        </w:rPr>
        <w:t xml:space="preserve"> санымен тіркелген, "Шалқар" газетінің 2009 жылы 18 қарашадағы N 48(8091) санымен жарияланған 2009 жылғы 22 қазандағы N 146 "2009 жылға арналған аудан бюджеті туралы" 2008 жылғы 19 желтоқсандағы N 88 шешіміне өзгерістер мен толықтырулар енгізу туралы шешімімен енгізілген өзгерістер мен толықтыруларды еске ала отырып)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1)тармақшасында:</w:t>
      </w:r>
      <w:r>
        <w:br/>
      </w:r>
      <w:r>
        <w:rPr>
          <w:rFonts w:ascii="Times New Roman"/>
          <w:b w:val="false"/>
          <w:i w:val="false"/>
          <w:color w:val="000000"/>
          <w:sz w:val="28"/>
        </w:rPr>
        <w:t>
      Кірістер "3363155,0" саны "3362093,4"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"2603345,0" саны "2602283,4" санына;</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"3363155,0" саны "3362093,4" санына өзгертілсін.</w:t>
      </w:r>
      <w:r>
        <w:br/>
      </w:r>
      <w:r>
        <w:rPr>
          <w:rFonts w:ascii="Times New Roman"/>
          <w:b w:val="false"/>
          <w:i w:val="false"/>
          <w:color w:val="000000"/>
          <w:sz w:val="28"/>
        </w:rPr>
        <w:t>
</w:t>
      </w:r>
      <w:r>
        <w:rPr>
          <w:rFonts w:ascii="Times New Roman"/>
          <w:b w:val="false"/>
          <w:i w:val="false"/>
          <w:color w:val="000000"/>
          <w:sz w:val="28"/>
        </w:rPr>
        <w:t>
      2)8 тармақта:</w:t>
      </w:r>
      <w:r>
        <w:br/>
      </w:r>
      <w:r>
        <w:rPr>
          <w:rFonts w:ascii="Times New Roman"/>
          <w:b w:val="false"/>
          <w:i w:val="false"/>
          <w:color w:val="000000"/>
          <w:sz w:val="28"/>
        </w:rPr>
        <w:t>
      "11412,0" саны "9412,0" санына,</w:t>
      </w:r>
      <w:r>
        <w:br/>
      </w:r>
      <w:r>
        <w:rPr>
          <w:rFonts w:ascii="Times New Roman"/>
          <w:b w:val="false"/>
          <w:i w:val="false"/>
          <w:color w:val="000000"/>
          <w:sz w:val="28"/>
        </w:rPr>
        <w:t>
      "17000,0" саны "19000,0" санына өзгертілсін.</w:t>
      </w:r>
      <w:r>
        <w:br/>
      </w:r>
      <w:r>
        <w:rPr>
          <w:rFonts w:ascii="Times New Roman"/>
          <w:b w:val="false"/>
          <w:i w:val="false"/>
          <w:color w:val="000000"/>
          <w:sz w:val="28"/>
        </w:rPr>
        <w:t>
</w:t>
      </w:r>
      <w:r>
        <w:rPr>
          <w:rFonts w:ascii="Times New Roman"/>
          <w:b w:val="false"/>
          <w:i w:val="false"/>
          <w:color w:val="000000"/>
          <w:sz w:val="28"/>
        </w:rPr>
        <w:t>
      3) 9 тармақта:</w:t>
      </w:r>
      <w:r>
        <w:br/>
      </w:r>
      <w:r>
        <w:rPr>
          <w:rFonts w:ascii="Times New Roman"/>
          <w:b w:val="false"/>
          <w:i w:val="false"/>
          <w:color w:val="000000"/>
          <w:sz w:val="28"/>
        </w:rPr>
        <w:t>
      "1961,0" саны "1918,5" санына алмастырылсын.</w:t>
      </w:r>
      <w:r>
        <w:br/>
      </w:r>
      <w:r>
        <w:rPr>
          <w:rFonts w:ascii="Times New Roman"/>
          <w:b w:val="false"/>
          <w:i w:val="false"/>
          <w:color w:val="000000"/>
          <w:sz w:val="28"/>
        </w:rPr>
        <w:t>
</w:t>
      </w:r>
      <w:r>
        <w:rPr>
          <w:rFonts w:ascii="Times New Roman"/>
          <w:b w:val="false"/>
          <w:i w:val="false"/>
          <w:color w:val="000000"/>
          <w:sz w:val="28"/>
        </w:rPr>
        <w:t>
      4)13 тармақта:</w:t>
      </w:r>
      <w:r>
        <w:br/>
      </w:r>
      <w:r>
        <w:rPr>
          <w:rFonts w:ascii="Times New Roman"/>
          <w:b w:val="false"/>
          <w:i w:val="false"/>
          <w:color w:val="000000"/>
          <w:sz w:val="28"/>
        </w:rPr>
        <w:t>
      1) тармақшасында:</w:t>
      </w:r>
      <w:r>
        <w:br/>
      </w:r>
      <w:r>
        <w:rPr>
          <w:rFonts w:ascii="Times New Roman"/>
          <w:b w:val="false"/>
          <w:i w:val="false"/>
          <w:color w:val="000000"/>
          <w:sz w:val="28"/>
        </w:rPr>
        <w:t>
      "16388,0" саны " 16200,0" санына,</w:t>
      </w:r>
      <w:r>
        <w:br/>
      </w:r>
      <w:r>
        <w:rPr>
          <w:rFonts w:ascii="Times New Roman"/>
          <w:b w:val="false"/>
          <w:i w:val="false"/>
          <w:color w:val="000000"/>
          <w:sz w:val="28"/>
        </w:rPr>
        <w:t>
      "16623,0" саны "15791,9" санына өзгертілсін."</w:t>
      </w:r>
      <w:r>
        <w:br/>
      </w:r>
      <w:r>
        <w:rPr>
          <w:rFonts w:ascii="Times New Roman"/>
          <w:b w:val="false"/>
          <w:i w:val="false"/>
          <w:color w:val="000000"/>
          <w:sz w:val="28"/>
        </w:rPr>
        <w:t>
</w:t>
      </w:r>
      <w:r>
        <w:rPr>
          <w:rFonts w:ascii="Times New Roman"/>
          <w:b w:val="false"/>
          <w:i w:val="false"/>
          <w:color w:val="000000"/>
          <w:sz w:val="28"/>
        </w:rPr>
        <w:t>
      2. 1 қосымша осы шешімнің 1 қосымшасына сәйкес оқылсын.</w:t>
      </w:r>
      <w:r>
        <w:br/>
      </w:r>
      <w:r>
        <w:rPr>
          <w:rFonts w:ascii="Times New Roman"/>
          <w:b w:val="false"/>
          <w:i w:val="false"/>
          <w:color w:val="000000"/>
          <w:sz w:val="28"/>
        </w:rPr>
        <w:t>
</w:t>
      </w:r>
      <w:r>
        <w:rPr>
          <w:rFonts w:ascii="Times New Roman"/>
          <w:b w:val="false"/>
          <w:i w:val="false"/>
          <w:color w:val="000000"/>
          <w:sz w:val="28"/>
        </w:rPr>
        <w:t>
      3. Осы шешім Шалқар аудандық әділет басқармасында мемлекеттік тіркеуден өткен күннен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Қ.Исаев                     С.Тулемисов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26 қарашадағы</w:t>
      </w:r>
      <w:r>
        <w:br/>
      </w:r>
      <w:r>
        <w:rPr>
          <w:rFonts w:ascii="Times New Roman"/>
          <w:b w:val="false"/>
          <w:i w:val="false"/>
          <w:color w:val="000000"/>
          <w:sz w:val="28"/>
        </w:rPr>
        <w:t>
кезекті он алтыншы сессиясының</w:t>
      </w:r>
      <w:r>
        <w:br/>
      </w:r>
      <w:r>
        <w:rPr>
          <w:rFonts w:ascii="Times New Roman"/>
          <w:b w:val="false"/>
          <w:i w:val="false"/>
          <w:color w:val="000000"/>
          <w:sz w:val="28"/>
        </w:rPr>
        <w:t>
N 153 шешіміне 1 қосымша</w:t>
      </w:r>
    </w:p>
    <w:p>
      <w:pPr>
        <w:spacing w:after="0"/>
        <w:ind w:left="0"/>
        <w:jc w:val="both"/>
      </w:pPr>
      <w:r>
        <w:rPr>
          <w:rFonts w:ascii="Times New Roman"/>
          <w:b/>
          <w:i w:val="false"/>
          <w:color w:val="000080"/>
          <w:sz w:val="28"/>
        </w:rPr>
        <w:t>Шалқар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gridCol w:w="8213"/>
        <w:gridCol w:w="1753"/>
      </w:tblGrid>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w:t>
            </w:r>
            <w:r>
              <w:br/>
            </w:r>
            <w:r>
              <w:rPr>
                <w:rFonts w:ascii="Times New Roman"/>
                <w:b w:val="false"/>
                <w:i w:val="false"/>
                <w:color w:val="000000"/>
                <w:sz w:val="20"/>
              </w:rPr>
              <w:t>
</w:t>
            </w:r>
            <w:r>
              <w:rPr>
                <w:rFonts w:ascii="Times New Roman"/>
                <w:b/>
                <w:i w:val="false"/>
                <w:color w:val="000000"/>
                <w:sz w:val="20"/>
              </w:rPr>
              <w:t>кі</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ек</w:t>
            </w:r>
            <w:r>
              <w:br/>
            </w:r>
            <w:r>
              <w:rPr>
                <w:rFonts w:ascii="Times New Roman"/>
                <w:b w:val="false"/>
                <w:i w:val="false"/>
                <w:color w:val="000000"/>
                <w:sz w:val="20"/>
              </w:rPr>
              <w:t>
</w:t>
            </w: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лі</w:t>
            </w:r>
            <w:r>
              <w:br/>
            </w:r>
            <w:r>
              <w:rPr>
                <w:rFonts w:ascii="Times New Roman"/>
                <w:b w:val="false"/>
                <w:i w:val="false"/>
                <w:color w:val="000000"/>
                <w:sz w:val="20"/>
              </w:rPr>
              <w:t>
</w:t>
            </w:r>
            <w:r>
              <w:rPr>
                <w:rFonts w:ascii="Times New Roman"/>
                <w:b/>
                <w:i w:val="false"/>
                <w:color w:val="000000"/>
                <w:sz w:val="20"/>
              </w:rPr>
              <w:t>к</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І Р І С Т Е 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3362093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651229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185834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203786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202274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w:t>
            </w:r>
            <w:r>
              <w:br/>
            </w:r>
            <w:r>
              <w:rPr>
                <w:rFonts w:ascii="Times New Roman"/>
                <w:b w:val="false"/>
                <w:i w:val="false"/>
                <w:color w:val="000000"/>
                <w:sz w:val="20"/>
              </w:rPr>
              <w:t>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4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18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3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18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24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386909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353092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1862282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gridCol w:w="7533"/>
        <w:gridCol w:w="17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Ы Ғ Ы Н Д А 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3362093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182160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154482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36968,5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35735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104595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104595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 о р ғ а н ы с</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7165,5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қылмыстіық-атқару қызмет</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 і л і м б е р 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2396040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1906956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1906956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1795547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98697</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236645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102283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22423</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4565</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75100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243348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66213</w:t>
            </w:r>
          </w:p>
        </w:tc>
      </w:tr>
      <w:tr>
        <w:trPr>
          <w:trHeight w:val="15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8612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13108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13691</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58893</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41565</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18886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18886</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173191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104701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100151</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19781</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80370,2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16086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16086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15353</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52404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27504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7772</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4170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136957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 п о р т</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820,4</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40287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39884</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53929,9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42842</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5842</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6321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4766,9</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165893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140803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9567</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128318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993,8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127324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7815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өорғау мен жер жер өатынастары саласындағы өзге де қызметтер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5026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5026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 а с қ а л а 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13957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7932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7932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4954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 а с қ а л а р</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