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17fb" w14:textId="bad1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2009 жылғы 28 желтоқсандағы N 160 шешімі. Ақтөбе облысы Шалқар ауданының Әділет басқармасында 2010 жылғы 20 қаңтарда N 3-13-119 тіркелді. Күші жойылды - Ақтөбе облысы Шалқар аудандық мәслихатының 2011 жылғы 30 маусымдағы № 279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2011.06.30 № 279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Республикасының 2008 жылғы 4 желтоқсандағы N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мәслихаттың кезекті он сегізінші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Шалқар ауданының 2010-2012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3893501,1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964830,0 мың теңге,</w:t>
      </w:r>
      <w:r>
        <w:br/>
      </w:r>
      <w:r>
        <w:rPr>
          <w:rFonts w:ascii="Times New Roman"/>
          <w:b w:val="false"/>
          <w:i w:val="false"/>
          <w:color w:val="000000"/>
          <w:sz w:val="28"/>
        </w:rPr>
        <w:t>
      салықтық емес түсімдер 30900,0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10700,0 мың теңге,</w:t>
      </w:r>
      <w:r>
        <w:br/>
      </w:r>
      <w:r>
        <w:rPr>
          <w:rFonts w:ascii="Times New Roman"/>
          <w:b w:val="false"/>
          <w:i w:val="false"/>
          <w:color w:val="000000"/>
          <w:sz w:val="28"/>
        </w:rPr>
        <w:t>
      трансферттердің түсімдері 2887071,1 мың теңге.</w:t>
      </w:r>
      <w:r>
        <w:br/>
      </w:r>
      <w:r>
        <w:rPr>
          <w:rFonts w:ascii="Times New Roman"/>
          <w:b w:val="false"/>
          <w:i w:val="false"/>
          <w:color w:val="000000"/>
          <w:sz w:val="28"/>
        </w:rPr>
        <w:t>
</w:t>
      </w:r>
      <w:r>
        <w:rPr>
          <w:rFonts w:ascii="Times New Roman"/>
          <w:b w:val="false"/>
          <w:i w:val="false"/>
          <w:color w:val="000000"/>
          <w:sz w:val="28"/>
        </w:rPr>
        <w:t>
      2) Шығындар 4028442,9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15711,0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16107,0 мың теңге,</w:t>
      </w:r>
      <w:r>
        <w:br/>
      </w:r>
      <w:r>
        <w:rPr>
          <w:rFonts w:ascii="Times New Roman"/>
          <w:b w:val="false"/>
          <w:i w:val="false"/>
          <w:color w:val="000000"/>
          <w:sz w:val="28"/>
        </w:rPr>
        <w:t>
      бюджеттік кредиттерді өтеу 396,0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8145,7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8145,7 мың теңге;</w:t>
      </w:r>
      <w:r>
        <w:br/>
      </w:r>
      <w:r>
        <w:rPr>
          <w:rFonts w:ascii="Times New Roman"/>
          <w:b w:val="false"/>
          <w:i w:val="false"/>
          <w:color w:val="000000"/>
          <w:sz w:val="28"/>
        </w:rPr>
        <w:t>
</w:t>
      </w:r>
      <w:r>
        <w:rPr>
          <w:rFonts w:ascii="Times New Roman"/>
          <w:b w:val="false"/>
          <w:i w:val="false"/>
          <w:color w:val="000000"/>
          <w:sz w:val="28"/>
        </w:rPr>
        <w:t>
      5) Бюджет тапшылығы -158798,5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158798,5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Шалқар аудандық мәслихатының 2010.02.17 </w:t>
      </w:r>
      <w:r>
        <w:rPr>
          <w:rFonts w:ascii="Times New Roman"/>
          <w:b w:val="false"/>
          <w:i w:val="false"/>
          <w:color w:val="000000"/>
          <w:sz w:val="28"/>
        </w:rPr>
        <w:t>N 188</w:t>
      </w:r>
      <w:r>
        <w:rPr>
          <w:rFonts w:ascii="Times New Roman"/>
          <w:b w:val="false"/>
          <w:i w:val="false"/>
          <w:color w:val="ff0000"/>
          <w:sz w:val="28"/>
        </w:rPr>
        <w:t xml:space="preserve">; 2010.04.20 </w:t>
      </w:r>
      <w:r>
        <w:rPr>
          <w:rFonts w:ascii="Times New Roman"/>
          <w:b w:val="false"/>
          <w:i w:val="false"/>
          <w:color w:val="000000"/>
          <w:sz w:val="28"/>
        </w:rPr>
        <w:t>N 198</w:t>
      </w:r>
      <w:r>
        <w:rPr>
          <w:rFonts w:ascii="Times New Roman"/>
          <w:b w:val="false"/>
          <w:i w:val="false"/>
          <w:color w:val="ff0000"/>
          <w:sz w:val="28"/>
        </w:rPr>
        <w:t xml:space="preserve">; 2010.07.20 </w:t>
      </w:r>
      <w:r>
        <w:rPr>
          <w:rFonts w:ascii="Times New Roman"/>
          <w:b w:val="false"/>
          <w:i w:val="false"/>
          <w:color w:val="000000"/>
          <w:sz w:val="28"/>
        </w:rPr>
        <w:t>№ 209</w:t>
      </w:r>
      <w:r>
        <w:rPr>
          <w:rFonts w:ascii="Times New Roman"/>
          <w:b w:val="false"/>
          <w:i w:val="false"/>
          <w:color w:val="ff0000"/>
          <w:sz w:val="28"/>
        </w:rPr>
        <w:t xml:space="preserve">; 2010.10.22 </w:t>
      </w:r>
      <w:r>
        <w:rPr>
          <w:rFonts w:ascii="Times New Roman"/>
          <w:b w:val="false"/>
          <w:i w:val="false"/>
          <w:color w:val="000000"/>
          <w:sz w:val="28"/>
        </w:rPr>
        <w:t>№ 220</w:t>
      </w:r>
      <w:r>
        <w:rPr>
          <w:rFonts w:ascii="Times New Roman"/>
          <w:b w:val="false"/>
          <w:i w:val="false"/>
          <w:color w:val="ff0000"/>
          <w:sz w:val="28"/>
        </w:rPr>
        <w:t xml:space="preserve"> (2010.01.01 бастап қолданысқа енгізіледі) Шешімдерімен.</w:t>
      </w:r>
    </w:p>
    <w:bookmarkEnd w:id="0"/>
    <w:bookmarkStart w:name="z9" w:id="1"/>
    <w:p>
      <w:pPr>
        <w:spacing w:after="0"/>
        <w:ind w:left="0"/>
        <w:jc w:val="both"/>
      </w:pPr>
      <w:r>
        <w:rPr>
          <w:rFonts w:ascii="Times New Roman"/>
          <w:b w:val="false"/>
          <w:i w:val="false"/>
          <w:color w:val="000000"/>
          <w:sz w:val="28"/>
        </w:rPr>
        <w:t>
      2. Ақтөбе облыстық мәслихатының 2009 жылғы 21 желтоқсандағы </w:t>
      </w:r>
      <w:r>
        <w:rPr>
          <w:rFonts w:ascii="Times New Roman"/>
          <w:b w:val="false"/>
          <w:i w:val="false"/>
          <w:color w:val="000000"/>
          <w:sz w:val="28"/>
        </w:rPr>
        <w:t>N 232</w:t>
      </w:r>
      <w:r>
        <w:rPr>
          <w:rFonts w:ascii="Times New Roman"/>
          <w:b w:val="false"/>
          <w:i w:val="false"/>
          <w:color w:val="000000"/>
          <w:sz w:val="28"/>
        </w:rPr>
        <w:t xml:space="preserve"> шешімімен 2010 жылға бөлінген салықтардан түскен жалпы соманы бөлу Шалқар ауданына мынадай мөлшерде белгіленгені ескерілсін және басшылыққа алынсын:</w:t>
      </w:r>
      <w:r>
        <w:br/>
      </w:r>
      <w:r>
        <w:rPr>
          <w:rFonts w:ascii="Times New Roman"/>
          <w:b w:val="false"/>
          <w:i w:val="false"/>
          <w:color w:val="000000"/>
          <w:sz w:val="28"/>
        </w:rPr>
        <w:t>
</w:t>
      </w:r>
      <w:r>
        <w:rPr>
          <w:rFonts w:ascii="Times New Roman"/>
          <w:b w:val="false"/>
          <w:i w:val="false"/>
          <w:color w:val="000000"/>
          <w:sz w:val="28"/>
        </w:rPr>
        <w:t>
      1) төлем көзінде кірістерге салынатын жеке табыс салығы бойынша 32 пайызы,</w:t>
      </w:r>
      <w:r>
        <w:br/>
      </w:r>
      <w:r>
        <w:rPr>
          <w:rFonts w:ascii="Times New Roman"/>
          <w:b w:val="false"/>
          <w:i w:val="false"/>
          <w:color w:val="000000"/>
          <w:sz w:val="28"/>
        </w:rPr>
        <w:t>
</w:t>
      </w:r>
      <w:r>
        <w:rPr>
          <w:rFonts w:ascii="Times New Roman"/>
          <w:b w:val="false"/>
          <w:i w:val="false"/>
          <w:color w:val="000000"/>
          <w:sz w:val="28"/>
        </w:rPr>
        <w:t>
      2) әлеуметтік салық бойынша 32 пайызы.</w:t>
      </w:r>
      <w:r>
        <w:br/>
      </w:r>
      <w:r>
        <w:rPr>
          <w:rFonts w:ascii="Times New Roman"/>
          <w:b w:val="false"/>
          <w:i w:val="false"/>
          <w:color w:val="000000"/>
          <w:sz w:val="28"/>
        </w:rPr>
        <w:t>
</w:t>
      </w:r>
      <w:r>
        <w:rPr>
          <w:rFonts w:ascii="Times New Roman"/>
          <w:b w:val="false"/>
          <w:i w:val="false"/>
          <w:color w:val="000000"/>
          <w:sz w:val="28"/>
        </w:rPr>
        <w:t>
      3. Аудан бюджеті кірісіне төмендегі түсімдер толығымен есептелсін:</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 оның ішінде бензин (авиациялықты қоспағанда) және дизель отыны үшін,</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ойын бизнесіне салық, оның ішінде тіркелген салыққа,</w:t>
      </w:r>
      <w:r>
        <w:br/>
      </w:r>
      <w:r>
        <w:rPr>
          <w:rFonts w:ascii="Times New Roman"/>
          <w:b w:val="false"/>
          <w:i w:val="false"/>
          <w:color w:val="000000"/>
          <w:sz w:val="28"/>
        </w:rPr>
        <w:t>
      жекелеген қызмет түрлерімен айналысу құқығы үшін алынатын лицензиялық алым,</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аукциондардан алынатын алым,</w:t>
      </w:r>
      <w:r>
        <w:br/>
      </w:r>
      <w:r>
        <w:rPr>
          <w:rFonts w:ascii="Times New Roman"/>
          <w:b w:val="false"/>
          <w:i w:val="false"/>
          <w:color w:val="000000"/>
          <w:sz w:val="28"/>
        </w:rPr>
        <w:t>
      көлік құралдарын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басқа да салықтар,</w:t>
      </w:r>
      <w:r>
        <w:br/>
      </w:r>
      <w:r>
        <w:rPr>
          <w:rFonts w:ascii="Times New Roman"/>
          <w:b w:val="false"/>
          <w:i w:val="false"/>
          <w:color w:val="000000"/>
          <w:sz w:val="28"/>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8"/>
        </w:rPr>
        <w:t>
      мемлекеттік баж;</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мемлекеттік меншікке түсетін түсімдер:</w:t>
      </w:r>
      <w:r>
        <w:br/>
      </w:r>
      <w:r>
        <w:rPr>
          <w:rFonts w:ascii="Times New Roman"/>
          <w:b w:val="false"/>
          <w:i w:val="false"/>
          <w:color w:val="000000"/>
          <w:sz w:val="28"/>
        </w:rPr>
        <w:t>
      коммуналдық мемлекеттік кәсіпорындардың таза кірісінің бір бөлігінің түсімдері,</w:t>
      </w:r>
      <w:r>
        <w:br/>
      </w:r>
      <w:r>
        <w:rPr>
          <w:rFonts w:ascii="Times New Roman"/>
          <w:b w:val="false"/>
          <w:i w:val="false"/>
          <w:color w:val="000000"/>
          <w:sz w:val="28"/>
        </w:rPr>
        <w:t>
      коммуналдық меншіктегі акциялардың мемлекеттік пакетіне берілетін дивиденттер,</w:t>
      </w:r>
      <w:r>
        <w:br/>
      </w:r>
      <w:r>
        <w:rPr>
          <w:rFonts w:ascii="Times New Roman"/>
          <w:b w:val="false"/>
          <w:i w:val="false"/>
          <w:color w:val="000000"/>
          <w:sz w:val="28"/>
        </w:rPr>
        <w:t>
      коммуналдық меншіктегі заңды тұлғаларға қатысу үлесіне кірістер,</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аудандардың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8"/>
        </w:rPr>
        <w:t>
      жергілікті бюджеттен қаржыландырылатын мемлекеттік мекемелер ұйымдастыратын мемлекеттік сатып алуды өткізуден түсетін ақшаның түсімі,</w:t>
      </w:r>
      <w:r>
        <w:br/>
      </w:r>
      <w:r>
        <w:rPr>
          <w:rFonts w:ascii="Times New Roman"/>
          <w:b w:val="false"/>
          <w:i w:val="false"/>
          <w:color w:val="000000"/>
          <w:sz w:val="28"/>
        </w:rPr>
        <w:t>
      жергілікті мемлекеттік органдар салатын әкімшілік айыппұлдар, өсімпұлдар, санкциялар,</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жер учаскелерін жалдау құқығын сатқаны үшін төлем.</w:t>
      </w:r>
      <w:r>
        <w:br/>
      </w:r>
      <w:r>
        <w:rPr>
          <w:rFonts w:ascii="Times New Roman"/>
          <w:b w:val="false"/>
          <w:i w:val="false"/>
          <w:color w:val="000000"/>
          <w:sz w:val="28"/>
        </w:rPr>
        <w:t>
</w:t>
      </w:r>
      <w:r>
        <w:rPr>
          <w:rFonts w:ascii="Times New Roman"/>
          <w:b w:val="false"/>
          <w:i w:val="false"/>
          <w:color w:val="000000"/>
          <w:sz w:val="28"/>
        </w:rPr>
        <w:t>
      4. Қазақстан Республикасының 2009 жылғы 7 желтоқсандағы N 219-IV "2010-2012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5. Алынып тасталды - Ақтөбе облысы Шалқар аудандық мәслихатының 2010.04.20 </w:t>
      </w:r>
      <w:r>
        <w:rPr>
          <w:rFonts w:ascii="Times New Roman"/>
          <w:b w:val="false"/>
          <w:i w:val="false"/>
          <w:color w:val="000000"/>
          <w:sz w:val="28"/>
        </w:rPr>
        <w:t>N 198</w:t>
      </w:r>
      <w:r>
        <w:rPr>
          <w:rFonts w:ascii="Times New Roman"/>
          <w:b w:val="false"/>
          <w:i w:val="false"/>
          <w:color w:val="ff0000"/>
          <w:sz w:val="28"/>
        </w:rPr>
        <w:t xml:space="preserve"> Шешімімен.</w:t>
      </w:r>
    </w:p>
    <w:bookmarkEnd w:id="1"/>
    <w:bookmarkStart w:name="z39" w:id="2"/>
    <w:p>
      <w:pPr>
        <w:spacing w:after="0"/>
        <w:ind w:left="0"/>
        <w:jc w:val="both"/>
      </w:pPr>
      <w:r>
        <w:rPr>
          <w:rFonts w:ascii="Times New Roman"/>
          <w:b w:val="false"/>
          <w:i w:val="false"/>
          <w:color w:val="000000"/>
          <w:sz w:val="28"/>
        </w:rPr>
        <w:t>       
6. Қазақстан Республикасының 2009 жылғы 7 желтоқсандағы N 219-IV "2010-2012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2010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- 14952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- 1413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төлемдерінің мөлшерін есептеу үшін ең төменгі күнкөріс деңгейінің шамасы 14952 теңге көлемінде белгіленгені ескерілсін және басшылыққа алынсын.</w:t>
      </w:r>
      <w:r>
        <w:br/>
      </w:r>
      <w:r>
        <w:rPr>
          <w:rFonts w:ascii="Times New Roman"/>
          <w:b w:val="false"/>
          <w:i w:val="false"/>
          <w:color w:val="000000"/>
          <w:sz w:val="28"/>
        </w:rPr>
        <w:t>
</w:t>
      </w:r>
      <w:r>
        <w:rPr>
          <w:rFonts w:ascii="Times New Roman"/>
          <w:b w:val="false"/>
          <w:i w:val="false"/>
          <w:color w:val="000000"/>
          <w:sz w:val="28"/>
        </w:rPr>
        <w:t>
      7. Ақтөбе облыстық мәслихатының 2009 жылғы 21 желтоқсандағы N 232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2010 жылға аудан бюджетіне облыстық бюджеттен берілетін субвенция 2071818,0 мың теңге көлемінде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Ақтөбе облысы Шалқар аудандық мәслихатының 2010.04.20 </w:t>
      </w:r>
      <w:r>
        <w:rPr>
          <w:rFonts w:ascii="Times New Roman"/>
          <w:b w:val="false"/>
          <w:i w:val="false"/>
          <w:color w:val="000000"/>
          <w:sz w:val="28"/>
        </w:rPr>
        <w:t>N 198</w:t>
      </w:r>
      <w:r>
        <w:rPr>
          <w:rFonts w:ascii="Times New Roman"/>
          <w:b w:val="false"/>
          <w:i w:val="false"/>
          <w:color w:val="ff0000"/>
          <w:sz w:val="28"/>
        </w:rPr>
        <w:t xml:space="preserve"> (2010.01.01 бастап қолданысқа енгізіледі) Шешімімен.</w:t>
      </w:r>
    </w:p>
    <w:bookmarkEnd w:id="2"/>
    <w:bookmarkStart w:name="z34" w:id="3"/>
    <w:p>
      <w:pPr>
        <w:spacing w:after="0"/>
        <w:ind w:left="0"/>
        <w:jc w:val="both"/>
      </w:pPr>
      <w:r>
        <w:rPr>
          <w:rFonts w:ascii="Times New Roman"/>
          <w:b w:val="false"/>
          <w:i w:val="false"/>
          <w:color w:val="000000"/>
          <w:sz w:val="28"/>
        </w:rPr>
        <w:t>
      8. 2010 жылға аудан бюджетіне республикалық бюджеттен мынадай мөлшерде ағымдағы нысаналы трансферттер бөлінгені ескерілсін:</w:t>
      </w:r>
      <w:r>
        <w:br/>
      </w:r>
      <w:r>
        <w:rPr>
          <w:rFonts w:ascii="Times New Roman"/>
          <w:b w:val="false"/>
          <w:i w:val="false"/>
          <w:color w:val="000000"/>
          <w:sz w:val="28"/>
        </w:rPr>
        <w:t>
      жаңадан іске қосылатын білім беру объектілерін күтіп-ұстауға - 105850,0 мың теңге;</w:t>
      </w:r>
      <w:r>
        <w:br/>
      </w:r>
      <w:r>
        <w:rPr>
          <w:rFonts w:ascii="Times New Roman"/>
          <w:b w:val="false"/>
          <w:i w:val="false"/>
          <w:color w:val="000000"/>
          <w:sz w:val="28"/>
        </w:rPr>
        <w:t>
      мектепке дейінгі білім беру ұйымдарын, орта білім беру ұйымдарын "Өзін-өзі тану" пәні бойынша оқу материалдарымен қамтамасыз етуге – 5198,0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көмекті төлеуге – 7000,0 мың теңге және 18 жасқа дейінгі балаларға ай сайынғы мемлекеттік жәрдемақы төлеуге – 16500,0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маусым-1945 жылғы 3 қыркүйек аралығындағы кезеңде мандандағы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- 11135,0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Тәуілсіз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- 1026,0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- 17756,0 мың теңге;</w:t>
      </w:r>
      <w:r>
        <w:br/>
      </w:r>
      <w:r>
        <w:rPr>
          <w:rFonts w:ascii="Times New Roman"/>
          <w:b w:val="false"/>
          <w:i w:val="false"/>
          <w:color w:val="000000"/>
          <w:sz w:val="28"/>
        </w:rPr>
        <w:t>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19200,0 мың теңге;</w:t>
      </w:r>
      <w:r>
        <w:br/>
      </w:r>
      <w:r>
        <w:rPr>
          <w:rFonts w:ascii="Times New Roman"/>
          <w:b w:val="false"/>
          <w:i w:val="false"/>
          <w:color w:val="000000"/>
          <w:sz w:val="28"/>
        </w:rPr>
        <w:t>
      эпизоотияға қарсы іс-шараларды жүргізуге - 31781,0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Шалқар аудандық мәслихатының 2010.02.17 </w:t>
      </w:r>
      <w:r>
        <w:rPr>
          <w:rFonts w:ascii="Times New Roman"/>
          <w:b w:val="false"/>
          <w:i w:val="false"/>
          <w:color w:val="000000"/>
          <w:sz w:val="28"/>
        </w:rPr>
        <w:t>N 188</w:t>
      </w:r>
      <w:r>
        <w:rPr>
          <w:rFonts w:ascii="Times New Roman"/>
          <w:b w:val="false"/>
          <w:i w:val="false"/>
          <w:color w:val="ff0000"/>
          <w:sz w:val="28"/>
        </w:rPr>
        <w:t xml:space="preserve">; 2010.04.20 </w:t>
      </w:r>
      <w:r>
        <w:rPr>
          <w:rFonts w:ascii="Times New Roman"/>
          <w:b w:val="false"/>
          <w:i w:val="false"/>
          <w:color w:val="000000"/>
          <w:sz w:val="28"/>
        </w:rPr>
        <w:t>N 198</w:t>
      </w:r>
      <w:r>
        <w:rPr>
          <w:rFonts w:ascii="Times New Roman"/>
          <w:b w:val="false"/>
          <w:i w:val="false"/>
          <w:color w:val="ff0000"/>
          <w:sz w:val="28"/>
        </w:rPr>
        <w:t xml:space="preserve"> (2010.01.01 бастап қолданысқа енгізіледі) Шешімдерімен.</w:t>
      </w:r>
    </w:p>
    <w:bookmarkEnd w:id="3"/>
    <w:bookmarkStart w:name="z19" w:id="4"/>
    <w:p>
      <w:pPr>
        <w:spacing w:after="0"/>
        <w:ind w:left="0"/>
        <w:jc w:val="both"/>
      </w:pPr>
      <w:r>
        <w:rPr>
          <w:rFonts w:ascii="Times New Roman"/>
          <w:b w:val="false"/>
          <w:i w:val="false"/>
          <w:color w:val="000000"/>
          <w:sz w:val="28"/>
        </w:rPr>
        <w:t>       
9. 2010 жылға арналған аудан бюджетіне республикалық бюджеттен жұмыспен қамтудың және кадрларды қайта даярлаудың өңірлік стратегиясын іске асыруға 71159,0 мың теңге бөлінгені ескерілсін, оның ішінде:</w:t>
      </w:r>
      <w:r>
        <w:br/>
      </w:r>
      <w:r>
        <w:rPr>
          <w:rFonts w:ascii="Times New Roman"/>
          <w:b w:val="false"/>
          <w:i w:val="false"/>
          <w:color w:val="000000"/>
          <w:sz w:val="28"/>
        </w:rPr>
        <w:t>
      тұрғын үй-коммуналдық шаруашылық объектілерін жөндеу жұмыстарына - 63412,0 мың теңге;</w:t>
      </w:r>
      <w:r>
        <w:br/>
      </w:r>
      <w:r>
        <w:rPr>
          <w:rFonts w:ascii="Times New Roman"/>
          <w:b w:val="false"/>
          <w:i w:val="false"/>
          <w:color w:val="000000"/>
          <w:sz w:val="28"/>
        </w:rPr>
        <w:t>
      мәдениет объектілерін жөндеу жұмыстарына - 7747,0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Шалқар аудандық мәслихатының 2010.07.20 </w:t>
      </w:r>
      <w:r>
        <w:rPr>
          <w:rFonts w:ascii="Times New Roman"/>
          <w:b w:val="false"/>
          <w:i w:val="false"/>
          <w:color w:val="000000"/>
          <w:sz w:val="28"/>
        </w:rPr>
        <w:t>N 209</w:t>
      </w:r>
      <w:r>
        <w:rPr>
          <w:rFonts w:ascii="Times New Roman"/>
          <w:b w:val="false"/>
          <w:i w:val="false"/>
          <w:color w:val="ff0000"/>
          <w:sz w:val="28"/>
        </w:rPr>
        <w:t xml:space="preserve"> (2010.01.01 бастап қолданысқа енгізіледі) Шешімімен.</w:t>
      </w:r>
    </w:p>
    <w:bookmarkEnd w:id="4"/>
    <w:bookmarkStart w:name="z20" w:id="5"/>
    <w:p>
      <w:pPr>
        <w:spacing w:after="0"/>
        <w:ind w:left="0"/>
        <w:jc w:val="both"/>
      </w:pPr>
      <w:r>
        <w:rPr>
          <w:rFonts w:ascii="Times New Roman"/>
          <w:b w:val="false"/>
          <w:i w:val="false"/>
          <w:color w:val="000000"/>
          <w:sz w:val="28"/>
        </w:rPr>
        <w:t>       
10. 2010 жылға арналған аудан бюджетінде өңірлік жұмыспен қамту және кадрларды қайта даярлау стратегиясын іске асыруға республикалық бюджеттен әлеуметтік жұмыс орны мен жастар практикасы бағдарламаларын кеңейтуге - 100000,0 мың теңге бөлінгені ескерілсін, оның ішінде:</w:t>
      </w:r>
      <w:r>
        <w:br/>
      </w:r>
      <w:r>
        <w:rPr>
          <w:rFonts w:ascii="Times New Roman"/>
          <w:b w:val="false"/>
          <w:i w:val="false"/>
          <w:color w:val="000000"/>
          <w:sz w:val="28"/>
        </w:rPr>
        <w:t>
      әлеуметтік жұмыс орындарына 82000,0 мың теңге,</w:t>
      </w:r>
      <w:r>
        <w:br/>
      </w:r>
      <w:r>
        <w:rPr>
          <w:rFonts w:ascii="Times New Roman"/>
          <w:b w:val="false"/>
          <w:i w:val="false"/>
          <w:color w:val="000000"/>
          <w:sz w:val="28"/>
        </w:rPr>
        <w:t>
      жастар практикасына 18000,0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Шалқар аудандық мәслихатының 2010.07.20 </w:t>
      </w:r>
      <w:r>
        <w:rPr>
          <w:rFonts w:ascii="Times New Roman"/>
          <w:b w:val="false"/>
          <w:i w:val="false"/>
          <w:color w:val="000000"/>
          <w:sz w:val="28"/>
        </w:rPr>
        <w:t>N 209</w:t>
      </w:r>
      <w:r>
        <w:rPr>
          <w:rFonts w:ascii="Times New Roman"/>
          <w:b w:val="false"/>
          <w:i w:val="false"/>
          <w:color w:val="ff0000"/>
          <w:sz w:val="28"/>
        </w:rPr>
        <w:t xml:space="preserve"> (2010.01.01 бастап қолданысқа енгізіледі) Шешімімен.</w:t>
      </w:r>
    </w:p>
    <w:bookmarkEnd w:id="5"/>
    <w:bookmarkStart w:name="z21" w:id="6"/>
    <w:p>
      <w:pPr>
        <w:spacing w:after="0"/>
        <w:ind w:left="0"/>
        <w:jc w:val="both"/>
      </w:pPr>
      <w:r>
        <w:rPr>
          <w:rFonts w:ascii="Times New Roman"/>
          <w:b w:val="false"/>
          <w:i w:val="false"/>
          <w:color w:val="000000"/>
          <w:sz w:val="28"/>
        </w:rPr>
        <w:t>       
11. 2010 жылға арналған аудан бюджетіне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2304,0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органға 16107,0 мың теңге көлемінде Қазақстан Республикасының Үкіметі айқындайтын талаптарға сәйкес бюджеттік кредит бөлінгені ескерілсін.</w:t>
      </w:r>
      <w:r>
        <w:br/>
      </w:r>
      <w:r>
        <w:rPr>
          <w:rFonts w:ascii="Times New Roman"/>
          <w:b w:val="false"/>
          <w:i w:val="false"/>
          <w:color w:val="000000"/>
          <w:sz w:val="28"/>
        </w:rPr>
        <w:t>
      Ағымдағы және даму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12. 2010 жылға арналған аудан бюджетіне республикалық бюджеттен ағымдағы нысаналы трансферттер бөлінгені ескерілсін:</w:t>
      </w:r>
      <w:r>
        <w:br/>
      </w:r>
      <w:r>
        <w:rPr>
          <w:rFonts w:ascii="Times New Roman"/>
          <w:b w:val="false"/>
          <w:i w:val="false"/>
          <w:color w:val="000000"/>
          <w:sz w:val="28"/>
        </w:rPr>
        <w:t>
      Қазақстан Республикасында білім беруді дамытудың 2005-2010 жылдарға арналған мемлекеттік бағдарламасын іске асыруға 19276,0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8190,0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- 11072,0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Ақтөбе облысы Шалқар аудандық мәслихатының 2010.10.22 </w:t>
      </w:r>
      <w:r>
        <w:rPr>
          <w:rFonts w:ascii="Times New Roman"/>
          <w:b w:val="false"/>
          <w:i w:val="false"/>
          <w:color w:val="000000"/>
          <w:sz w:val="28"/>
        </w:rPr>
        <w:t>N 220</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2010 жылға арналған аудан бюджетінде республикалық бюджеттен нысаналы даму трансферттері бөлінгені ескерілсін:</w:t>
      </w:r>
      <w:r>
        <w:br/>
      </w:r>
      <w:r>
        <w:rPr>
          <w:rFonts w:ascii="Times New Roman"/>
          <w:b w:val="false"/>
          <w:i w:val="false"/>
          <w:color w:val="000000"/>
          <w:sz w:val="28"/>
        </w:rPr>
        <w:t>
      Қазақстан Республикасындағы тұрғын үй құрылысының 2008-2010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54781,0 мың теңге сомасында, оның ішінде:</w:t>
      </w:r>
      <w:r>
        <w:br/>
      </w:r>
      <w:r>
        <w:rPr>
          <w:rFonts w:ascii="Times New Roman"/>
          <w:b w:val="false"/>
          <w:i w:val="false"/>
          <w:color w:val="000000"/>
          <w:sz w:val="28"/>
        </w:rPr>
        <w:t>
      мемлекеттік коммуналдық тұрғын үйін салуға және (немесе) сатып алуға 19781,0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35000,0 мың теңге.</w:t>
      </w:r>
      <w:r>
        <w:br/>
      </w: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14. 2010 жылға арналған аудан бюджетінде республикалық бюджеттен нысаналы даму трансферттері бөлінгені ескерілсін:</w:t>
      </w:r>
      <w:r>
        <w:br/>
      </w:r>
      <w:r>
        <w:rPr>
          <w:rFonts w:ascii="Times New Roman"/>
          <w:b w:val="false"/>
          <w:i w:val="false"/>
          <w:color w:val="000000"/>
          <w:sz w:val="28"/>
        </w:rPr>
        <w:t>
      елді мекендердің ауыз сумен жабдықтау объектілерін салуға және реконструкциялауға - 54000,0 мың теңге.</w:t>
      </w:r>
      <w:r>
        <w:br/>
      </w: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Бегімбет ауылындағы су шаруашылығының имараттарын қайта жарақтау үшін жобалық-сметалық құжаттарын дайындауға - 4605,0 мың теңге.</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Ақтөбе облысы Шалқар аудандық мәслихатының 2010.10.22 </w:t>
      </w:r>
      <w:r>
        <w:rPr>
          <w:rFonts w:ascii="Times New Roman"/>
          <w:b w:val="false"/>
          <w:i w:val="false"/>
          <w:color w:val="000000"/>
          <w:sz w:val="28"/>
        </w:rPr>
        <w:t>N 220</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2010 жылға арналған аудан бюджетінде облыстық бюджеттен ағымдағы нысаналы трансферттер және нысаналы даму трансферттері бөлінгені ескерілсін, оның ішінде:</w:t>
      </w:r>
      <w:r>
        <w:br/>
      </w:r>
      <w:r>
        <w:rPr>
          <w:rFonts w:ascii="Times New Roman"/>
          <w:b w:val="false"/>
          <w:i w:val="false"/>
          <w:color w:val="000000"/>
          <w:sz w:val="28"/>
        </w:rPr>
        <w:t>
      білім беру ұйымдарын күтіп-ұстауға және материалдық-техникалық жарақтандыруға 22413,0 мың теңге,</w:t>
      </w:r>
      <w:r>
        <w:br/>
      </w:r>
      <w:r>
        <w:rPr>
          <w:rFonts w:ascii="Times New Roman"/>
          <w:b w:val="false"/>
          <w:i w:val="false"/>
          <w:color w:val="000000"/>
          <w:sz w:val="28"/>
        </w:rPr>
        <w:t>
      мәдениет ұйымдарын күтіп-ұстауға және материалдық-техникалық жарақтандыруға 2587,0 мың теңге;</w:t>
      </w:r>
      <w:r>
        <w:br/>
      </w:r>
      <w:r>
        <w:rPr>
          <w:rFonts w:ascii="Times New Roman"/>
          <w:b w:val="false"/>
          <w:i w:val="false"/>
          <w:color w:val="000000"/>
          <w:sz w:val="28"/>
        </w:rPr>
        <w:t>
      балалардың мектепке дейінгі мекемелерімен қамтамасыз етуге- 100000,0 мың теңге;</w:t>
      </w:r>
      <w:r>
        <w:br/>
      </w:r>
      <w:r>
        <w:rPr>
          <w:rFonts w:ascii="Times New Roman"/>
          <w:b w:val="false"/>
          <w:i w:val="false"/>
          <w:color w:val="000000"/>
          <w:sz w:val="28"/>
        </w:rPr>
        <w:t>
      1-4 сынып оқушыларын ыстық тамақпен қамтамасыз етуге – 28357,0 мың теңге;</w:t>
      </w:r>
      <w:r>
        <w:br/>
      </w:r>
      <w:r>
        <w:rPr>
          <w:rFonts w:ascii="Times New Roman"/>
          <w:b w:val="false"/>
          <w:i w:val="false"/>
          <w:color w:val="000000"/>
          <w:sz w:val="28"/>
        </w:rPr>
        <w:t>
      білім және мәдениет объектілерін өрт дабыл қаққышы және өрт сөндіру құралдарымен жарақтандыруға – 27550,0 мың теңге, оның ішінде білім саласына 22300,0 мың теңге, мәдениет саласына 5250,0 мың теңге;</w:t>
      </w:r>
      <w:r>
        <w:br/>
      </w:r>
      <w:r>
        <w:rPr>
          <w:rFonts w:ascii="Times New Roman"/>
          <w:b w:val="false"/>
          <w:i w:val="false"/>
          <w:color w:val="000000"/>
          <w:sz w:val="28"/>
        </w:rPr>
        <w:t>
      білім беру объектілерін салуға және реконструкциялауға – 25929,0 мың теңге;</w:t>
      </w:r>
      <w:r>
        <w:br/>
      </w:r>
      <w:r>
        <w:rPr>
          <w:rFonts w:ascii="Times New Roman"/>
          <w:b w:val="false"/>
          <w:i w:val="false"/>
          <w:color w:val="000000"/>
          <w:sz w:val="28"/>
        </w:rPr>
        <w:t>
      Ұлы Отан соғысының қатысушылары мен мүгедектеріне, Ұлы Отан соғысының қатысушылары мен мүгедектеріне теңестірілген тұлғаларға және Ұлы Отан соғысы жылдарында тылда еңбек еткен адамдарға Ұлы Отан соғысындағы Жеңістің 65 жылдығына орай біржолғы материалдық көмек төлеуге - 4954,0 мың теңге;</w:t>
      </w:r>
      <w:r>
        <w:br/>
      </w:r>
      <w:r>
        <w:rPr>
          <w:rFonts w:ascii="Times New Roman"/>
          <w:b w:val="false"/>
          <w:i w:val="false"/>
          <w:color w:val="000000"/>
          <w:sz w:val="28"/>
        </w:rPr>
        <w:t>
      елді мекендердегі ауыз су жүйесін қайта жарақтау үшін іздестіру-жобалау жұмыстарына - 720,1 мың теңге;</w:t>
      </w:r>
      <w:r>
        <w:br/>
      </w:r>
      <w:r>
        <w:rPr>
          <w:rFonts w:ascii="Times New Roman"/>
          <w:b w:val="false"/>
          <w:i w:val="false"/>
          <w:color w:val="000000"/>
          <w:sz w:val="28"/>
        </w:rPr>
        <w:t>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125800,0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- 21951,0 мың теңге;</w:t>
      </w:r>
      <w:r>
        <w:br/>
      </w:r>
      <w:r>
        <w:rPr>
          <w:rFonts w:ascii="Times New Roman"/>
          <w:b w:val="false"/>
          <w:i w:val="false"/>
          <w:color w:val="000000"/>
          <w:sz w:val="28"/>
        </w:rPr>
        <w:t>
      қоғамдық ашық пункттеріне техникалық қызмет көрсетуге 520,0 мың теңге;</w:t>
      </w:r>
      <w:r>
        <w:br/>
      </w:r>
      <w:r>
        <w:rPr>
          <w:rFonts w:ascii="Times New Roman"/>
          <w:b w:val="false"/>
          <w:i w:val="false"/>
          <w:color w:val="000000"/>
          <w:sz w:val="28"/>
        </w:rPr>
        <w:t>
      бюджет саласының қызметкерлеріне жалақы төлеуге - 16124,0 мың теңге;</w:t>
      </w:r>
      <w:r>
        <w:br/>
      </w:r>
      <w:r>
        <w:rPr>
          <w:rFonts w:ascii="Times New Roman"/>
          <w:b w:val="false"/>
          <w:i w:val="false"/>
          <w:color w:val="000000"/>
          <w:sz w:val="28"/>
        </w:rPr>
        <w:t>
      электрондық құжат айналым жүйесін енгізуге - 175,0 мың теңге;</w:t>
      </w:r>
      <w:r>
        <w:br/>
      </w:r>
      <w:r>
        <w:rPr>
          <w:rFonts w:ascii="Times New Roman"/>
          <w:b w:val="false"/>
          <w:i w:val="false"/>
          <w:color w:val="000000"/>
          <w:sz w:val="28"/>
        </w:rPr>
        <w:t>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Ақтөбе облысы Шалқар аудандық мәслихатының 2010.02.17 </w:t>
      </w:r>
      <w:r>
        <w:rPr>
          <w:rFonts w:ascii="Times New Roman"/>
          <w:b w:val="false"/>
          <w:i w:val="false"/>
          <w:color w:val="000000"/>
          <w:sz w:val="28"/>
        </w:rPr>
        <w:t>N 188</w:t>
      </w:r>
      <w:r>
        <w:rPr>
          <w:rFonts w:ascii="Times New Roman"/>
          <w:b w:val="false"/>
          <w:i w:val="false"/>
          <w:color w:val="ff0000"/>
          <w:sz w:val="28"/>
        </w:rPr>
        <w:t xml:space="preserve">; 2010.04.20 </w:t>
      </w:r>
      <w:r>
        <w:rPr>
          <w:rFonts w:ascii="Times New Roman"/>
          <w:b w:val="false"/>
          <w:i w:val="false"/>
          <w:color w:val="000000"/>
          <w:sz w:val="28"/>
        </w:rPr>
        <w:t>N 198</w:t>
      </w:r>
      <w:r>
        <w:rPr>
          <w:rFonts w:ascii="Times New Roman"/>
          <w:b w:val="false"/>
          <w:i w:val="false"/>
          <w:color w:val="ff0000"/>
          <w:sz w:val="28"/>
        </w:rPr>
        <w:t xml:space="preserve">; 2010.07.20 </w:t>
      </w:r>
      <w:r>
        <w:rPr>
          <w:rFonts w:ascii="Times New Roman"/>
          <w:b w:val="false"/>
          <w:i w:val="false"/>
          <w:color w:val="000000"/>
          <w:sz w:val="28"/>
        </w:rPr>
        <w:t>№ 209</w:t>
      </w:r>
      <w:r>
        <w:rPr>
          <w:rFonts w:ascii="Times New Roman"/>
          <w:b w:val="false"/>
          <w:i w:val="false"/>
          <w:color w:val="ff0000"/>
          <w:sz w:val="28"/>
        </w:rPr>
        <w:t xml:space="preserve">; 2010.10.22 </w:t>
      </w:r>
      <w:r>
        <w:rPr>
          <w:rFonts w:ascii="Times New Roman"/>
          <w:b w:val="false"/>
          <w:i w:val="false"/>
          <w:color w:val="000000"/>
          <w:sz w:val="28"/>
        </w:rPr>
        <w:t>№ 220</w:t>
      </w:r>
      <w:r>
        <w:rPr>
          <w:rFonts w:ascii="Times New Roman"/>
          <w:b w:val="false"/>
          <w:i w:val="false"/>
          <w:color w:val="ff0000"/>
          <w:sz w:val="28"/>
        </w:rPr>
        <w:t xml:space="preserve"> (2010.01.01 бастап қолданысқа енгізіледі) Шешімдерімен.</w:t>
      </w:r>
    </w:p>
    <w:bookmarkEnd w:id="6"/>
    <w:bookmarkStart w:name="z26" w:id="7"/>
    <w:p>
      <w:pPr>
        <w:spacing w:after="0"/>
        <w:ind w:left="0"/>
        <w:jc w:val="both"/>
      </w:pPr>
      <w:r>
        <w:rPr>
          <w:rFonts w:ascii="Times New Roman"/>
          <w:b w:val="false"/>
          <w:i w:val="false"/>
          <w:color w:val="000000"/>
          <w:sz w:val="28"/>
        </w:rPr>
        <w:t>       
16. 2010 жылға арналған аудан бюджетіне облыстық бюджеттен жұмыспен қамтудың және кадрларды қайта даярлаудың өңірлік стратегиясын іске асыруға 17648,0 мың теңге бөлінгені ескерілсін, оның ішінде:</w:t>
      </w:r>
      <w:r>
        <w:br/>
      </w:r>
      <w:r>
        <w:rPr>
          <w:rFonts w:ascii="Times New Roman"/>
          <w:b w:val="false"/>
          <w:i w:val="false"/>
          <w:color w:val="000000"/>
          <w:sz w:val="28"/>
        </w:rPr>
        <w:t>
      тұрғын үй-коммуналдық шаруашылық объектілерін жөндеу жұмыстарына - 15711,0,0 мың теңге;</w:t>
      </w:r>
      <w:r>
        <w:br/>
      </w:r>
      <w:r>
        <w:rPr>
          <w:rFonts w:ascii="Times New Roman"/>
          <w:b w:val="false"/>
          <w:i w:val="false"/>
          <w:color w:val="000000"/>
          <w:sz w:val="28"/>
        </w:rPr>
        <w:t>
      мәдениет объектілерін жөндеу жұмыстарына - 1937,0 мың теңге.</w:t>
      </w:r>
      <w:r>
        <w:br/>
      </w:r>
      <w:r>
        <w:rPr>
          <w:rFonts w:ascii="Times New Roman"/>
          <w:b w:val="false"/>
          <w:i w:val="false"/>
          <w:color w:val="000000"/>
          <w:sz w:val="28"/>
        </w:rPr>
        <w:t>
</w:t>
      </w:r>
      <w:r>
        <w:rPr>
          <w:rFonts w:ascii="Times New Roman"/>
          <w:b w:val="false"/>
          <w:i w:val="false"/>
          <w:color w:val="ff0000"/>
          <w:sz w:val="28"/>
        </w:rPr>
        <w:t xml:space="preserve">      Ескерту. 16 тармаққа өзгерту енгізілді - Ақтөбе облысы Шалқар аудандық мәслихатының 2010.07.20 </w:t>
      </w:r>
      <w:r>
        <w:rPr>
          <w:rFonts w:ascii="Times New Roman"/>
          <w:b w:val="false"/>
          <w:i w:val="false"/>
          <w:color w:val="000000"/>
          <w:sz w:val="28"/>
        </w:rPr>
        <w:t>N 209</w:t>
      </w:r>
      <w:r>
        <w:rPr>
          <w:rFonts w:ascii="Times New Roman"/>
          <w:b w:val="false"/>
          <w:i w:val="false"/>
          <w:color w:val="ff0000"/>
          <w:sz w:val="28"/>
        </w:rPr>
        <w:t xml:space="preserve"> (2010 жылдың 1 қаңтарынан қолданысқа енгізіледі) Шешімімен.</w:t>
      </w:r>
    </w:p>
    <w:bookmarkEnd w:id="7"/>
    <w:bookmarkStart w:name="z27" w:id="8"/>
    <w:p>
      <w:pPr>
        <w:spacing w:after="0"/>
        <w:ind w:left="0"/>
        <w:jc w:val="both"/>
      </w:pPr>
      <w:r>
        <w:rPr>
          <w:rFonts w:ascii="Times New Roman"/>
          <w:b w:val="false"/>
          <w:i w:val="false"/>
          <w:color w:val="000000"/>
          <w:sz w:val="28"/>
        </w:rPr>
        <w:t>       
17. 2010 жылға арналған аудан бюджетінде жұмыспен қамтудың және кадрларды қайта даярлаудың өңірлік стратегиясын іске асыруға 17649,0 мың теңге бөлінгені ескерілсін, оның ішінде тұрғын үй-коммуналдық шаруашылық объектілерін жөндеу жұмыстарына 15711,0,0 мың теңге және мәдениет объектілерін жөндеу жұмыстарына 1938,0 мың теңге.</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өзгерту енгізілді - Ақтөбе облысы Шалқар аудандық мәслихатының 2010.07.20 </w:t>
      </w:r>
      <w:r>
        <w:rPr>
          <w:rFonts w:ascii="Times New Roman"/>
          <w:b w:val="false"/>
          <w:i w:val="false"/>
          <w:color w:val="000000"/>
          <w:sz w:val="28"/>
        </w:rPr>
        <w:t>N 209</w:t>
      </w:r>
      <w:r>
        <w:rPr>
          <w:rFonts w:ascii="Times New Roman"/>
          <w:b w:val="false"/>
          <w:i w:val="false"/>
          <w:color w:val="ff0000"/>
          <w:sz w:val="28"/>
        </w:rPr>
        <w:t xml:space="preserve"> (2010.01.01 бастап қолданысқа енгізіледі) Шешімімен.</w:t>
      </w:r>
    </w:p>
    <w:bookmarkEnd w:id="8"/>
    <w:bookmarkStart w:name="z37" w:id="9"/>
    <w:p>
      <w:pPr>
        <w:spacing w:after="0"/>
        <w:ind w:left="0"/>
        <w:jc w:val="both"/>
      </w:pPr>
      <w:r>
        <w:rPr>
          <w:rFonts w:ascii="Times New Roman"/>
          <w:b w:val="false"/>
          <w:i w:val="false"/>
          <w:color w:val="000000"/>
          <w:sz w:val="28"/>
        </w:rPr>
        <w:t>
      17-1. Қазақстан Республикасының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бюджетінен республикалық бюджетке бюджет саласындағы еңбекақы төлеу қорының өзгеруіне байланысты 114014,0 мың теңге ағымдағы нысаналы трансферт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17-1 тармақпен толықтырылды - Ақтөбе облысы Шалқар аудандық мәслихатының 2010.07.20 </w:t>
      </w:r>
      <w:r>
        <w:rPr>
          <w:rFonts w:ascii="Times New Roman"/>
          <w:b w:val="false"/>
          <w:i w:val="false"/>
          <w:color w:val="000000"/>
          <w:sz w:val="28"/>
        </w:rPr>
        <w:t>№ 209</w:t>
      </w:r>
      <w:r>
        <w:rPr>
          <w:rFonts w:ascii="Times New Roman"/>
          <w:b w:val="false"/>
          <w:i w:val="false"/>
          <w:color w:val="ff0000"/>
          <w:sz w:val="28"/>
        </w:rPr>
        <w:t xml:space="preserve"> (2010.01.01 бастап қолданысқа енгізіледі) Шешімімен.</w:t>
      </w:r>
    </w:p>
    <w:bookmarkEnd w:id="9"/>
    <w:bookmarkStart w:name="z28" w:id="10"/>
    <w:p>
      <w:pPr>
        <w:spacing w:after="0"/>
        <w:ind w:left="0"/>
        <w:jc w:val="both"/>
      </w:pPr>
      <w:r>
        <w:rPr>
          <w:rFonts w:ascii="Times New Roman"/>
          <w:b w:val="false"/>
          <w:i w:val="false"/>
          <w:color w:val="000000"/>
          <w:sz w:val="28"/>
        </w:rPr>
        <w:t>       
18. Ауданның жергілікті атқарушы органының резерві 2010 жылға 1200,0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19. 2010 жылға арналған аудан бюджетін атқару барысында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20.Шалқар қаласы және селолық округ әкімдері аппараттарының бюджеттік бағдарламалары бойынша 2010 жылға бағытталған қаржыландыру көлемі </w:t>
      </w:r>
      <w:r>
        <w:rPr>
          <w:rFonts w:ascii="Times New Roman"/>
          <w:b w:val="false"/>
          <w:i w:val="false"/>
          <w:color w:val="000000"/>
          <w:sz w:val="28"/>
        </w:rPr>
        <w:t>5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21. Осы шешім 2010 жылдың 1 қаңтарынан бастап қолданысқа 
</w:t>
      </w:r>
      <w:r>
        <w:rPr>
          <w:rFonts w:ascii="Times New Roman"/>
          <w:b w:val="false"/>
          <w:i w:val="false"/>
          <w:color w:val="000000"/>
          <w:sz w:val="28"/>
        </w:rPr>
        <w:t>
енгізіледі.</w:t>
      </w:r>
    </w:p>
    <w:bookmarkEnd w:id="1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Қ.Исаев                   С.Тулемисов</w:t>
      </w:r>
    </w:p>
    <w:bookmarkStart w:name="z31"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кезекті он сегізінші сессиясының</w:t>
      </w:r>
      <w:r>
        <w:br/>
      </w:r>
      <w:r>
        <w:rPr>
          <w:rFonts w:ascii="Times New Roman"/>
          <w:b w:val="false"/>
          <w:i w:val="false"/>
          <w:color w:val="000000"/>
          <w:sz w:val="28"/>
        </w:rPr>
        <w:t>
N 160 шешіміне 1 қосымша</w:t>
      </w:r>
    </w:p>
    <w:bookmarkEnd w:id="11"/>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2010.10.22 </w:t>
      </w:r>
      <w:r>
        <w:rPr>
          <w:rFonts w:ascii="Times New Roman"/>
          <w:b w:val="false"/>
          <w:i w:val="false"/>
          <w:color w:val="ff0000"/>
          <w:sz w:val="28"/>
        </w:rPr>
        <w:t>N 220</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Шалқар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673"/>
        <w:gridCol w:w="713"/>
        <w:gridCol w:w="7733"/>
        <w:gridCol w:w="22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3893501,1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964830,0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80708,0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799157,0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766560,0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764885,0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24448,0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w:t>
            </w:r>
          </w:p>
        </w:tc>
      </w:tr>
      <w:tr>
        <w:trPr>
          <w:trHeight w:val="23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0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17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13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2887071,1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2887071,1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2887071,1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675218,0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140035,1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2164"/>
        <w:gridCol w:w="682"/>
        <w:gridCol w:w="682"/>
        <w:gridCol w:w="6718"/>
        <w:gridCol w:w="216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4028442,9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221342,4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191881,3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47519,1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46879,1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127378,2</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125558,7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14271,1</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2832619,0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512601,8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512601,8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512601,8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2224534,2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2224534,2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2105296,2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119238,0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95483,0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44094,0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31823,6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332100,8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310425,8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310425,8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146351,9</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55781,1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3719,0</w:t>
            </w:r>
          </w:p>
        </w:tc>
      </w:tr>
      <w:tr>
        <w:trPr>
          <w:trHeight w:val="14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r>
      <w:tr>
        <w:trPr>
          <w:trHeight w:val="25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біржолғы материалдық көмекті төлеу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17133,0</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219672,4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67154,0</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57512,0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22512,0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 және жайластыру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102869,5</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газ жүйелерін қолдануды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94621,6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49648,9</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121806,4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43606,9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43606,9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43606,9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46656,0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30119,5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6700,2</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122263,4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жер қатынастарын реттеу саласындағы мемлекеттік саясатты іске асыру жөніндегі қызметтер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w:t>
            </w:r>
          </w:p>
        </w:tc>
      </w:tr>
      <w:tr>
        <w:trPr>
          <w:trHeight w:val="10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6698,9</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кредиттер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15711,0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16107,0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3"/>
        <w:gridCol w:w="713"/>
        <w:gridCol w:w="8393"/>
        <w:gridCol w:w="233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201"/>
        <w:gridCol w:w="686"/>
        <w:gridCol w:w="669"/>
        <w:gridCol w:w="6713"/>
        <w:gridCol w:w="2155"/>
      </w:tblGrid>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жасалатын операциялар</w:t>
            </w:r>
            <w:r>
              <w:br/>
            </w:r>
            <w:r>
              <w:rPr>
                <w:rFonts w:ascii="Times New Roman"/>
                <w:b/>
                <w:i w:val="false"/>
                <w:color w:val="000000"/>
                <w:sz w:val="20"/>
              </w:rPr>
              <w:t>
бойынша сальдо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8145,7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 активтерін сатып алу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8145,7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8145,7</w:t>
            </w:r>
          </w:p>
        </w:tc>
      </w:tr>
      <w:tr>
        <w:trPr>
          <w:trHeight w:val="4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 (профицит)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-157772,5</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 (профицитті</w:t>
            </w:r>
            <w:r>
              <w:br/>
            </w:r>
            <w:r>
              <w:rPr>
                <w:rFonts w:ascii="Times New Roman"/>
                <w:b/>
                <w:i w:val="false"/>
                <w:color w:val="000000"/>
                <w:sz w:val="20"/>
              </w:rPr>
              <w:t>
пайдалану)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733"/>
        <w:gridCol w:w="7713"/>
        <w:gridCol w:w="23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16107,0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33"/>
        <w:gridCol w:w="8313"/>
        <w:gridCol w:w="237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143087,5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bl>
    <w:bookmarkStart w:name="z32" w:id="1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кезекті он сегізінші сессиясының</w:t>
      </w:r>
      <w:r>
        <w:br/>
      </w:r>
      <w:r>
        <w:rPr>
          <w:rFonts w:ascii="Times New Roman"/>
          <w:b w:val="false"/>
          <w:i w:val="false"/>
          <w:color w:val="000000"/>
          <w:sz w:val="28"/>
        </w:rPr>
        <w:t>
N 160 шешіміне 2 қосымша</w:t>
      </w:r>
    </w:p>
    <w:bookmarkEnd w:id="12"/>
    <w:p>
      <w:pPr>
        <w:spacing w:after="0"/>
        <w:ind w:left="0"/>
        <w:jc w:val="both"/>
      </w:pPr>
      <w:r>
        <w:rPr>
          <w:rFonts w:ascii="Times New Roman"/>
          <w:b w:val="false"/>
          <w:i w:val="false"/>
          <w:color w:val="ff0000"/>
          <w:sz w:val="28"/>
        </w:rPr>
        <w:t xml:space="preserve">      Ескерту. 2 қосымша жаңа редакцияда - Ақтөбе облысы Шалқар аудандық мәслихатының 2010.02.17 </w:t>
      </w:r>
      <w:r>
        <w:rPr>
          <w:rFonts w:ascii="Times New Roman"/>
          <w:b w:val="false"/>
          <w:i w:val="false"/>
          <w:color w:val="ff0000"/>
          <w:sz w:val="28"/>
        </w:rPr>
        <w:t>N 188</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Шалқар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93"/>
        <w:gridCol w:w="793"/>
        <w:gridCol w:w="7493"/>
        <w:gridCol w:w="22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3671762,4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764180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89286</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532810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25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13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2875682,4</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2875682,4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2875682,4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236571,4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2583526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513"/>
        <w:gridCol w:w="22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3671762,4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244381</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145445</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2887521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2471986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2471986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125896</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31307</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208448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208448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66555</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24565</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газ жүйелерін қолдануды ұйымдастыру</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45771</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w:t>
            </w:r>
          </w:p>
        </w:tc>
      </w:tr>
      <w:tr>
        <w:trPr>
          <w:trHeight w:val="10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w:t>
            </w:r>
            <w:r>
              <w:br/>
            </w:r>
            <w:r>
              <w:rPr>
                <w:rFonts w:ascii="Times New Roman"/>
                <w:b w:val="false"/>
                <w:i w:val="false"/>
                <w:color w:val="000000"/>
                <w:sz w:val="20"/>
              </w:rPr>
              <w:t>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1"/>
        <w:gridCol w:w="8213"/>
        <w:gridCol w:w="231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bl>
    <w:bookmarkStart w:name="z33" w:id="1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кезекті он сегізінші сессиясының</w:t>
      </w:r>
      <w:r>
        <w:br/>
      </w:r>
      <w:r>
        <w:rPr>
          <w:rFonts w:ascii="Times New Roman"/>
          <w:b w:val="false"/>
          <w:i w:val="false"/>
          <w:color w:val="000000"/>
          <w:sz w:val="28"/>
        </w:rPr>
        <w:t>
N 160 шешіміне 3 қосымша</w:t>
      </w:r>
    </w:p>
    <w:bookmarkEnd w:id="13"/>
    <w:p>
      <w:pPr>
        <w:spacing w:after="0"/>
        <w:ind w:left="0"/>
        <w:jc w:val="both"/>
      </w:pPr>
      <w:r>
        <w:rPr>
          <w:rFonts w:ascii="Times New Roman"/>
          <w:b w:val="false"/>
          <w:i w:val="false"/>
          <w:color w:val="ff0000"/>
          <w:sz w:val="28"/>
        </w:rPr>
        <w:t xml:space="preserve">      Ескерту. 3 қосымша жаңа редакцияда - Ақтөбе облысы Шалқар аудандық мәслихатының 2010.02.17 </w:t>
      </w:r>
      <w:r>
        <w:rPr>
          <w:rFonts w:ascii="Times New Roman"/>
          <w:b w:val="false"/>
          <w:i w:val="false"/>
          <w:color w:val="ff0000"/>
          <w:sz w:val="28"/>
        </w:rPr>
        <w:t>N 188</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Шалқар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73"/>
        <w:gridCol w:w="693"/>
        <w:gridCol w:w="673"/>
        <w:gridCol w:w="7673"/>
        <w:gridCol w:w="22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4008487,7</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829360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618176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578165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576210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5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2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0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15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3144827,7</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3144827,7</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3144827,7</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186261,7</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2958566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53"/>
        <w:gridCol w:w="713"/>
        <w:gridCol w:w="733"/>
        <w:gridCol w:w="7793"/>
        <w:gridCol w:w="22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4008487,7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267656</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230991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51963</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3158468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372072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372072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372072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2691815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2691815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2550864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140951</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94581</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214889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29275</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66555</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8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w:t>
            </w:r>
          </w:p>
        </w:tc>
      </w:tr>
      <w:tr>
        <w:trPr>
          <w:trHeight w:val="8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27291</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48319</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65774,7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23276,7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4080,7</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жер қатынастарын реттеу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ауылшаруашылық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73"/>
        <w:gridCol w:w="1"/>
        <w:gridCol w:w="8213"/>
        <w:gridCol w:w="223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bl>
    <w:bookmarkStart w:name="z35" w:id="1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кезекті он сегізінші сессиясының</w:t>
      </w:r>
      <w:r>
        <w:br/>
      </w:r>
      <w:r>
        <w:rPr>
          <w:rFonts w:ascii="Times New Roman"/>
          <w:b w:val="false"/>
          <w:i w:val="false"/>
          <w:color w:val="000000"/>
          <w:sz w:val="28"/>
        </w:rPr>
        <w:t>
N 160 шешіміне 4 қосымша</w:t>
      </w:r>
    </w:p>
    <w:bookmarkEnd w:id="14"/>
    <w:p>
      <w:pPr>
        <w:spacing w:after="0"/>
        <w:ind w:left="0"/>
        <w:jc w:val="left"/>
      </w:pPr>
      <w:r>
        <w:rPr>
          <w:rFonts w:ascii="Times New Roman"/>
          <w:b/>
          <w:i w:val="false"/>
          <w:color w:val="000000"/>
        </w:rPr>
        <w:t xml:space="preserve"> Шалқар ауданының 2010 жылға арналған бюджетінің</w:t>
      </w:r>
      <w:r>
        <w:br/>
      </w:r>
      <w:r>
        <w:rPr>
          <w:rFonts w:ascii="Times New Roman"/>
          <w:b/>
          <w:i w:val="false"/>
          <w:color w:val="000000"/>
        </w:rPr>
        <w:t>
секвестрлеуге жатпайтын ағымдағы бюджеттік</w:t>
      </w:r>
      <w:r>
        <w:br/>
      </w:r>
      <w:r>
        <w:rPr>
          <w:rFonts w:ascii="Times New Roman"/>
          <w:b/>
          <w:i w:val="false"/>
          <w:color w:val="000000"/>
        </w:rPr>
        <w:t>
бағдарламалары мен кіші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02"/>
        <w:gridCol w:w="702"/>
        <w:gridCol w:w="767"/>
        <w:gridCol w:w="509"/>
        <w:gridCol w:w="975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6" w:id="1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кезекті он сегізінші сессиясының</w:t>
      </w:r>
      <w:r>
        <w:br/>
      </w:r>
      <w:r>
        <w:rPr>
          <w:rFonts w:ascii="Times New Roman"/>
          <w:b w:val="false"/>
          <w:i w:val="false"/>
          <w:color w:val="000000"/>
          <w:sz w:val="28"/>
        </w:rPr>
        <w:t>
N 160 шешіміне 5 қосымша</w:t>
      </w:r>
    </w:p>
    <w:bookmarkEnd w:id="15"/>
    <w:p>
      <w:pPr>
        <w:spacing w:after="0"/>
        <w:ind w:left="0"/>
        <w:jc w:val="both"/>
      </w:pPr>
      <w:r>
        <w:rPr>
          <w:rFonts w:ascii="Times New Roman"/>
          <w:b w:val="false"/>
          <w:i w:val="false"/>
          <w:color w:val="ff0000"/>
          <w:sz w:val="28"/>
        </w:rPr>
        <w:t xml:space="preserve">      Ескерту. 5 қосымша жаңа редакцияда - Ақтөбе облысы Шалқар аудандық мәслихатының 2010.10.22 </w:t>
      </w:r>
      <w:r>
        <w:rPr>
          <w:rFonts w:ascii="Times New Roman"/>
          <w:b w:val="false"/>
          <w:i w:val="false"/>
          <w:color w:val="ff0000"/>
          <w:sz w:val="28"/>
        </w:rPr>
        <w:t>N 220</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Шалқар ауданы бойынша қала, селолық округтер әкімдіктерінің</w:t>
      </w:r>
      <w:r>
        <w:br/>
      </w:r>
      <w:r>
        <w:rPr>
          <w:rFonts w:ascii="Times New Roman"/>
          <w:b/>
          <w:i w:val="false"/>
          <w:color w:val="000000"/>
        </w:rPr>
        <w:t>
2010 жылға арналған бюджеттік бағдарламалары бойынша</w:t>
      </w:r>
      <w:r>
        <w:br/>
      </w:r>
      <w:r>
        <w:rPr>
          <w:rFonts w:ascii="Times New Roman"/>
          <w:b/>
          <w:i w:val="false"/>
          <w:color w:val="000000"/>
        </w:rPr>
        <w:t>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573"/>
        <w:gridCol w:w="2733"/>
        <w:gridCol w:w="3333"/>
      </w:tblGrid>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аулан,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 кент,</w:t>
            </w:r>
            <w:r>
              <w:br/>
            </w:r>
            <w:r>
              <w:rPr>
                <w:rFonts w:ascii="Times New Roman"/>
                <w:b w:val="false"/>
                <w:i w:val="false"/>
                <w:color w:val="000000"/>
                <w:sz w:val="20"/>
              </w:rPr>
              <w:t>
ауыл</w:t>
            </w:r>
            <w:r>
              <w:br/>
            </w:r>
            <w:r>
              <w:rPr>
                <w:rFonts w:ascii="Times New Roman"/>
                <w:b w:val="false"/>
                <w:i w:val="false"/>
                <w:color w:val="000000"/>
                <w:sz w:val="20"/>
              </w:rPr>
              <w:t>
(село),</w:t>
            </w:r>
            <w:r>
              <w:br/>
            </w:r>
            <w:r>
              <w:rPr>
                <w:rFonts w:ascii="Times New Roman"/>
                <w:b w:val="false"/>
                <w:i w:val="false"/>
                <w:color w:val="000000"/>
                <w:sz w:val="20"/>
              </w:rPr>
              <w:t>
ауылдық(село</w:t>
            </w:r>
            <w:r>
              <w:br/>
            </w:r>
            <w:r>
              <w:rPr>
                <w:rFonts w:ascii="Times New Roman"/>
                <w:b w:val="false"/>
                <w:i w:val="false"/>
                <w:color w:val="000000"/>
                <w:sz w:val="20"/>
              </w:rPr>
              <w:t>
лық)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жағдайларда</w:t>
            </w:r>
            <w:r>
              <w:br/>
            </w:r>
            <w:r>
              <w:rPr>
                <w:rFonts w:ascii="Times New Roman"/>
                <w:b w:val="false"/>
                <w:i w:val="false"/>
                <w:color w:val="000000"/>
                <w:sz w:val="20"/>
              </w:rPr>
              <w:t>
сырқаты ауыр</w:t>
            </w:r>
            <w:r>
              <w:br/>
            </w:r>
            <w:r>
              <w:rPr>
                <w:rFonts w:ascii="Times New Roman"/>
                <w:b w:val="false"/>
                <w:i w:val="false"/>
                <w:color w:val="000000"/>
                <w:sz w:val="20"/>
              </w:rPr>
              <w:t>
адамдарды</w:t>
            </w:r>
            <w:r>
              <w:br/>
            </w:r>
            <w:r>
              <w:rPr>
                <w:rFonts w:ascii="Times New Roman"/>
                <w:b w:val="false"/>
                <w:i w:val="false"/>
                <w:color w:val="000000"/>
                <w:sz w:val="20"/>
              </w:rPr>
              <w:t>
дәрігерлік көмек</w:t>
            </w:r>
            <w:r>
              <w:br/>
            </w:r>
            <w:r>
              <w:rPr>
                <w:rFonts w:ascii="Times New Roman"/>
                <w:b w:val="false"/>
                <w:i w:val="false"/>
                <w:color w:val="000000"/>
                <w:sz w:val="20"/>
              </w:rPr>
              <w:t>
көрсететін ең</w:t>
            </w:r>
            <w:r>
              <w:br/>
            </w:r>
            <w:r>
              <w:rPr>
                <w:rFonts w:ascii="Times New Roman"/>
                <w:b w:val="false"/>
                <w:i w:val="false"/>
                <w:color w:val="000000"/>
                <w:sz w:val="20"/>
              </w:rPr>
              <w:t>
жақын денсаулық</w:t>
            </w:r>
            <w:r>
              <w:br/>
            </w:r>
            <w:r>
              <w:rPr>
                <w:rFonts w:ascii="Times New Roman"/>
                <w:b w:val="false"/>
                <w:i w:val="false"/>
                <w:color w:val="000000"/>
                <w:sz w:val="20"/>
              </w:rPr>
              <w:t>
сақтау ұйымына</w:t>
            </w:r>
            <w:r>
              <w:br/>
            </w:r>
            <w:r>
              <w:rPr>
                <w:rFonts w:ascii="Times New Roman"/>
                <w:b w:val="false"/>
                <w:i w:val="false"/>
                <w:color w:val="000000"/>
                <w:sz w:val="20"/>
              </w:rPr>
              <w:t>
жеткізуді ұйымдастыру</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123 023 000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125558,7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1819,5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2573"/>
        <w:gridCol w:w="2733"/>
        <w:gridCol w:w="335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w:t>
            </w:r>
            <w:r>
              <w:br/>
            </w:r>
            <w:r>
              <w:rPr>
                <w:rFonts w:ascii="Times New Roman"/>
                <w:b w:val="false"/>
                <w:i w:val="false"/>
                <w:color w:val="000000"/>
                <w:sz w:val="20"/>
              </w:rPr>
              <w:t>
бар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w:t>
            </w:r>
            <w:r>
              <w:br/>
            </w:r>
            <w:r>
              <w:rPr>
                <w:rFonts w:ascii="Times New Roman"/>
                <w:b w:val="false"/>
                <w:i w:val="false"/>
                <w:color w:val="000000"/>
                <w:sz w:val="20"/>
              </w:rPr>
              <w:t>
қамтамасыз ету</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және</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123 013 000</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18333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10538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