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1e71" w14:textId="572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Ақтоғай ауылдық округі әкімінің 2009 жылғы 12 мамырдағы N 5 шешімі. Ақтөбе облысының Шалқар аудандық әділет басқармасында 2009 жылдың 5 маусымда N 3-13-110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бүкіл мәтіні бойынша "селолық" сөзі "ауылдық" сөзімен ауыстырылды – Ақтөбе облысы Шалқар ауданы Ақтоғай ауылдық округінің әкімінің 08.12.2014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- Ақтөбе облысы Шалқар ауданы Ақтоғай ауылдық округі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қаңтардағы, "Қазақстан Республикасындағы жергілікті мемлекеттік басқару және өзін-өзі басқару туралы" Заңының 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әкімшілік-аумақтық құрылысы туралы" Заңының 14-бабының 4-тармақшасына,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Ақтоғай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Кіріспеге өзгеріс енгізілді – Ақтөбе облысы Шалқар ауданы Ақтоғай ауылдық округінің әкімінің 08.12.2014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Ақтоғай ауылдық округі әкімшілігіне қарасты елді мекендердің көшелеріне төмендегідей 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Қотыртас елді мекені бойынша: Наурыз көшесі, Саябақ көшесі, Бейбітшілік көшесі, Казарма көшесі, Желтоқсан көшесі, Мектеп көшесі, Теміржолшылар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Қауылжыр елді мекені бойынша: Ақжар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Қорғанжар елді мекені бойынша: Достық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органдарына мемлекеттік тіркелген күннен бастап күшіне енеді және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Ақтоғай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Құрмаш.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