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e015" w14:textId="14fe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2008 жылғы 10 желтоқсандағы "Алматы облысының 2009 жылға арналған облыстық бюджеті туралы" N 15-92 шешіміне өгерістер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2009 жылғы 21 сәуірдегі N 18-116 шешімі. Алматы облысының Әділет департаментінде 2009 жылы 22 сәуірде N 2029 тіркелді. Күші жойылды - Алматы облыстық мәслихатының 2010 жылғы 27 желтоқсандағы N 40-231 шешімімен</w:t>
      </w:r>
    </w:p>
    <w:p>
      <w:pPr>
        <w:spacing w:after="0"/>
        <w:ind w:left="0"/>
        <w:jc w:val="both"/>
      </w:pPr>
      <w:r>
        <w:rPr>
          <w:rFonts w:ascii="Times New Roman"/>
          <w:b w:val="false"/>
          <w:i w:val="false"/>
          <w:color w:val="ff0000"/>
          <w:sz w:val="28"/>
        </w:rPr>
        <w:t>      Ескерту. Күші жойылды - Алматы облыстық мәслихатының 2010.12.27 N 40-231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106-бабының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тармақтарына</w:t>
      </w:r>
      <w:r>
        <w:rPr>
          <w:rFonts w:ascii="Times New Roman"/>
          <w:b w:val="false"/>
          <w:i w:val="false"/>
          <w:color w:val="000000"/>
          <w:sz w:val="28"/>
        </w:rPr>
        <w:t xml:space="preserve">, 108–бабының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2009 жылғы 9 сәуірдегі Қазақстан Республикасы "2009-2011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Алматы облыстық мәслихаттың 2008 жылғы 10 желтоқсандағы "Алматы облысының 2009 жылға арналған облыстық бюджет туралы" N 15-92 </w:t>
      </w:r>
      <w:r>
        <w:rPr>
          <w:rFonts w:ascii="Times New Roman"/>
          <w:b w:val="false"/>
          <w:i w:val="false"/>
          <w:color w:val="000000"/>
          <w:sz w:val="28"/>
        </w:rPr>
        <w:t xml:space="preserve">шешіміне </w:t>
      </w:r>
      <w:r>
        <w:rPr>
          <w:rFonts w:ascii="Times New Roman"/>
          <w:b w:val="false"/>
          <w:i w:val="false"/>
          <w:color w:val="000000"/>
          <w:sz w:val="28"/>
        </w:rPr>
        <w:t xml:space="preserve">(2009 жылғы 5 қаңтардағы нормативтік құқықтық актілерді мемлекеттік тіркеу тізілімінде 2025 нөмірімен тіркелген, 2009 жылғы 15 қаңтардағы N 5 "Жетісу" газетінде жарияланған, Алматы облыстық мәслихаттың 2009 жылғы 11 ақпандағы "Алматы облыстық мәслихатының 2008 жылғы 10 желтоқсандағы "Алматы облысының 2009 жылға арналған облыстық бюджеті туралы" N 15-92 шешіміне өзгерістер мен толықтырулар енгізу туралы" </w:t>
      </w:r>
      <w:r>
        <w:rPr>
          <w:rFonts w:ascii="Times New Roman"/>
          <w:b w:val="false"/>
          <w:i w:val="false"/>
          <w:color w:val="000000"/>
          <w:sz w:val="28"/>
        </w:rPr>
        <w:t>N 17-107</w:t>
      </w:r>
      <w:r>
        <w:rPr>
          <w:rFonts w:ascii="Times New Roman"/>
          <w:b w:val="false"/>
          <w:i w:val="false"/>
          <w:color w:val="000000"/>
          <w:sz w:val="28"/>
        </w:rPr>
        <w:t>, 2009 жылғы 2 наурыздағы нормативтік құқықтық актілерді мемлекеттік тіркеу тізілімінде 2028 нөмірімен тіркелген шешімімен өзгерістер енгізілген),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"122608704" саны "132671286" санына ауыстырылсын, оның ішінде:</w:t>
      </w:r>
      <w:r>
        <w:br/>
      </w:r>
      <w:r>
        <w:rPr>
          <w:rFonts w:ascii="Times New Roman"/>
          <w:b w:val="false"/>
          <w:i w:val="false"/>
          <w:color w:val="000000"/>
          <w:sz w:val="28"/>
        </w:rPr>
        <w:t>
      "трансферттердің түсімдері бойынша" "106675820" саны "116738402" санына ауыстырылсын, оның ішінде:</w:t>
      </w:r>
      <w:r>
        <w:br/>
      </w:r>
      <w:r>
        <w:rPr>
          <w:rFonts w:ascii="Times New Roman"/>
          <w:b w:val="false"/>
          <w:i w:val="false"/>
          <w:color w:val="000000"/>
          <w:sz w:val="28"/>
        </w:rPr>
        <w:t>
      "аудандық (қалалық) бюджеттерден нысаналы трансферттерді қайтару – 21579 мың теңге" деген жолмен толықтырылсын;</w:t>
      </w:r>
      <w:r>
        <w:br/>
      </w:r>
      <w:r>
        <w:rPr>
          <w:rFonts w:ascii="Times New Roman"/>
          <w:b w:val="false"/>
          <w:i w:val="false"/>
          <w:color w:val="000000"/>
          <w:sz w:val="28"/>
        </w:rPr>
        <w:t>
      "республикалық бюджеттен түсетін трансферттер – барлығы" "96245917" саны "106286920" санына ауыстырылсын, оның ішінде:</w:t>
      </w:r>
      <w:r>
        <w:br/>
      </w:r>
      <w:r>
        <w:rPr>
          <w:rFonts w:ascii="Times New Roman"/>
          <w:b w:val="false"/>
          <w:i w:val="false"/>
          <w:color w:val="000000"/>
          <w:sz w:val="28"/>
        </w:rPr>
        <w:t>
      "ағымдағы мақсатты трансферттер" "17209474" саны "25357942" санына ауыстырылсын, оның ішінде:</w:t>
      </w:r>
      <w:r>
        <w:br/>
      </w:r>
      <w:r>
        <w:rPr>
          <w:rFonts w:ascii="Times New Roman"/>
          <w:b w:val="false"/>
          <w:i w:val="false"/>
          <w:color w:val="000000"/>
          <w:sz w:val="28"/>
        </w:rPr>
        <w:t>
      "денсаулық сақтауға" "6555730" саны "6054509" санына ауыстырылсын;</w:t>
      </w:r>
      <w:r>
        <w:br/>
      </w:r>
      <w:r>
        <w:rPr>
          <w:rFonts w:ascii="Times New Roman"/>
          <w:b w:val="false"/>
          <w:i w:val="false"/>
          <w:color w:val="000000"/>
          <w:sz w:val="28"/>
        </w:rPr>
        <w:t>
      "әлеуметтік көмекке" "684979" саны "687603" санына ауыстырылсын;</w:t>
      </w:r>
      <w:r>
        <w:br/>
      </w:r>
      <w:r>
        <w:rPr>
          <w:rFonts w:ascii="Times New Roman"/>
          <w:b w:val="false"/>
          <w:i w:val="false"/>
          <w:color w:val="000000"/>
          <w:sz w:val="28"/>
        </w:rPr>
        <w:t>
      төмендегі жолдар толықтырылсын:</w:t>
      </w:r>
      <w:r>
        <w:br/>
      </w:r>
      <w:r>
        <w:rPr>
          <w:rFonts w:ascii="Times New Roman"/>
          <w:b w:val="false"/>
          <w:i w:val="false"/>
          <w:color w:val="000000"/>
          <w:sz w:val="28"/>
        </w:rPr>
        <w:t>
      "өңірлік жұмыспен қамту және кадрларды қайта даярлау стратегиясын жүзеге асыру аясында – барлығы – 8647065 мың теңге, оның ішінде:</w:t>
      </w:r>
      <w:r>
        <w:br/>
      </w:r>
      <w:r>
        <w:rPr>
          <w:rFonts w:ascii="Times New Roman"/>
          <w:b w:val="false"/>
          <w:i w:val="false"/>
          <w:color w:val="000000"/>
          <w:sz w:val="28"/>
        </w:rPr>
        <w:t>
      білім беру объектілерін күрделі жөндеуге – 1248100 мың теңге;</w:t>
      </w:r>
      <w:r>
        <w:br/>
      </w:r>
      <w:r>
        <w:rPr>
          <w:rFonts w:ascii="Times New Roman"/>
          <w:b w:val="false"/>
          <w:i w:val="false"/>
          <w:color w:val="000000"/>
          <w:sz w:val="28"/>
        </w:rPr>
        <w:t>
      денсаулық сақтау объектілерін күрделі жөндеуге – 462000 мың теңге;</w:t>
      </w:r>
      <w:r>
        <w:br/>
      </w:r>
      <w:r>
        <w:rPr>
          <w:rFonts w:ascii="Times New Roman"/>
          <w:b w:val="false"/>
          <w:i w:val="false"/>
          <w:color w:val="000000"/>
          <w:sz w:val="28"/>
        </w:rPr>
        <w:t>
      әлеуметтік қамсыздандыру объектілерін күрделі жөндеуге – 98500 мың теңге;</w:t>
      </w:r>
      <w:r>
        <w:br/>
      </w:r>
      <w:r>
        <w:rPr>
          <w:rFonts w:ascii="Times New Roman"/>
          <w:b w:val="false"/>
          <w:i w:val="false"/>
          <w:color w:val="000000"/>
          <w:sz w:val="28"/>
        </w:rPr>
        <w:t>
      мәдениет объектілерін күрделі жөндеуге – 91500 мың теңге;</w:t>
      </w:r>
      <w:r>
        <w:br/>
      </w:r>
      <w:r>
        <w:rPr>
          <w:rFonts w:ascii="Times New Roman"/>
          <w:b w:val="false"/>
          <w:i w:val="false"/>
          <w:color w:val="000000"/>
          <w:sz w:val="28"/>
        </w:rPr>
        <w:t>
      спорт объектілерін күрделі жөндеуге – 15600 мың теңге;</w:t>
      </w:r>
      <w:r>
        <w:br/>
      </w:r>
      <w:r>
        <w:rPr>
          <w:rFonts w:ascii="Times New Roman"/>
          <w:b w:val="false"/>
          <w:i w:val="false"/>
          <w:color w:val="000000"/>
          <w:sz w:val="28"/>
        </w:rPr>
        <w:t>
      облыстық және аудандық маңызы бар автомобиль жолдары мен қала көшелерін жөндеу және күтіп ұстауға – 1696600 мың теңге;</w:t>
      </w:r>
      <w:r>
        <w:br/>
      </w:r>
      <w:r>
        <w:rPr>
          <w:rFonts w:ascii="Times New Roman"/>
          <w:b w:val="false"/>
          <w:i w:val="false"/>
          <w:color w:val="000000"/>
          <w:sz w:val="28"/>
        </w:rPr>
        <w:t>
      кенттер, ауылдар (селолар), ауылдық (селолық) округтарда басым әлеуметтік жобаларды қаржыландыруға – 1241000 мың теңге;</w:t>
      </w:r>
      <w:r>
        <w:br/>
      </w:r>
      <w:r>
        <w:rPr>
          <w:rFonts w:ascii="Times New Roman"/>
          <w:b w:val="false"/>
          <w:i w:val="false"/>
          <w:color w:val="000000"/>
          <w:sz w:val="28"/>
        </w:rPr>
        <w:t>
      инженерлік-коммуникациялық инфрақұрылымды жөндеу және елді мекендерді аббаттандыруға – 1825820 мың теңге;</w:t>
      </w:r>
      <w:r>
        <w:br/>
      </w:r>
      <w:r>
        <w:rPr>
          <w:rFonts w:ascii="Times New Roman"/>
          <w:b w:val="false"/>
          <w:i w:val="false"/>
          <w:color w:val="000000"/>
          <w:sz w:val="28"/>
        </w:rPr>
        <w:t>
      жастар тәжірибесі бағдарламаларын кеңейтуге – 195977 мың теңге;</w:t>
      </w:r>
      <w:r>
        <w:br/>
      </w:r>
      <w:r>
        <w:rPr>
          <w:rFonts w:ascii="Times New Roman"/>
          <w:b w:val="false"/>
          <w:i w:val="false"/>
          <w:color w:val="000000"/>
          <w:sz w:val="28"/>
        </w:rPr>
        <w:t>
      әлеуметтік жұмыс орындарын құру – 532038 мың теңге;</w:t>
      </w:r>
      <w:r>
        <w:br/>
      </w:r>
      <w:r>
        <w:rPr>
          <w:rFonts w:ascii="Times New Roman"/>
          <w:b w:val="false"/>
          <w:i w:val="false"/>
          <w:color w:val="000000"/>
          <w:sz w:val="28"/>
        </w:rPr>
        <w:t>
      білім беру кадрларын даярлау және қайта даярлауға – 1033214 мың теңге;</w:t>
      </w:r>
      <w:r>
        <w:br/>
      </w:r>
      <w:r>
        <w:rPr>
          <w:rFonts w:ascii="Times New Roman"/>
          <w:b w:val="false"/>
          <w:i w:val="false"/>
          <w:color w:val="000000"/>
          <w:sz w:val="28"/>
        </w:rPr>
        <w:t>
      денсаулық сақтау кадрларын даярлау және қайта даярлауға – 206716 мың теңге";</w:t>
      </w:r>
      <w:r>
        <w:br/>
      </w:r>
      <w:r>
        <w:rPr>
          <w:rFonts w:ascii="Times New Roman"/>
          <w:b w:val="false"/>
          <w:i w:val="false"/>
          <w:color w:val="000000"/>
          <w:sz w:val="28"/>
        </w:rPr>
        <w:t>
      "дамытуға арналған мақсатты трансферттер" "19001874" саны "20894409" санына ауыстырылсын, оның ішінде:</w:t>
      </w:r>
      <w:r>
        <w:br/>
      </w:r>
      <w:r>
        <w:rPr>
          <w:rFonts w:ascii="Times New Roman"/>
          <w:b w:val="false"/>
          <w:i w:val="false"/>
          <w:color w:val="000000"/>
          <w:sz w:val="28"/>
        </w:rPr>
        <w:t>
      "білім беру объектілерін салу және жаңғыртуға" "3570401" саны "1367906" санына ауыстырылсын;</w:t>
      </w:r>
      <w:r>
        <w:br/>
      </w:r>
      <w:r>
        <w:rPr>
          <w:rFonts w:ascii="Times New Roman"/>
          <w:b w:val="false"/>
          <w:i w:val="false"/>
          <w:color w:val="000000"/>
          <w:sz w:val="28"/>
        </w:rPr>
        <w:t>
      "білім беру объектілерін сейсмикалық күшейтуге" "506935" саны "29477" санына ауыстырылсын;</w:t>
      </w:r>
      <w:r>
        <w:br/>
      </w:r>
      <w:r>
        <w:rPr>
          <w:rFonts w:ascii="Times New Roman"/>
          <w:b w:val="false"/>
          <w:i w:val="false"/>
          <w:color w:val="000000"/>
          <w:sz w:val="28"/>
        </w:rPr>
        <w:t>
      "денсаулық сақтау объектілерін салу және жаңғыртуға" "3895000" саны "3195000" санына ауыстырылсын;</w:t>
      </w:r>
      <w:r>
        <w:br/>
      </w:r>
      <w:r>
        <w:rPr>
          <w:rFonts w:ascii="Times New Roman"/>
          <w:b w:val="false"/>
          <w:i w:val="false"/>
          <w:color w:val="000000"/>
          <w:sz w:val="28"/>
        </w:rPr>
        <w:t>
      "ауылдық (селолық) елді мекендерді ауыз сумен жабдықтау объектілерін салу және жаңғыртуға" "1229016" саны "797254" санына ауыстырылсын;</w:t>
      </w:r>
      <w:r>
        <w:br/>
      </w:r>
      <w:r>
        <w:rPr>
          <w:rFonts w:ascii="Times New Roman"/>
          <w:b w:val="false"/>
          <w:i w:val="false"/>
          <w:color w:val="000000"/>
          <w:sz w:val="28"/>
        </w:rPr>
        <w:t>
      "автокөлік жолдарын қайта жөндеуден өткізуге" "1649155" саны "965725" санына ауыстырылсын;</w:t>
      </w:r>
      <w:r>
        <w:br/>
      </w:r>
      <w:r>
        <w:rPr>
          <w:rFonts w:ascii="Times New Roman"/>
          <w:b w:val="false"/>
          <w:i w:val="false"/>
          <w:color w:val="000000"/>
          <w:sz w:val="28"/>
        </w:rPr>
        <w:t>
      "өңірлік жұмыспен қамту және кадрларды қайта даярлау стратегиясын жүзеге асыру аясында инженерлік-коммуникациялық инфрақұрылымды дамытуға – 1087680 мың теңге" деген жолмен толықтырылсын.</w:t>
      </w:r>
      <w:r>
        <w:br/>
      </w:r>
      <w:r>
        <w:rPr>
          <w:rFonts w:ascii="Times New Roman"/>
          <w:b w:val="false"/>
          <w:i w:val="false"/>
          <w:color w:val="000000"/>
          <w:sz w:val="28"/>
        </w:rPr>
        <w:t>
</w:t>
      </w:r>
      <w:r>
        <w:rPr>
          <w:rFonts w:ascii="Times New Roman"/>
          <w:b w:val="false"/>
          <w:i w:val="false"/>
          <w:color w:val="000000"/>
          <w:sz w:val="28"/>
        </w:rPr>
        <w:t>
      2) "Шығындар" "122081091" саны "127066567" санына ауыстырылсын;</w:t>
      </w:r>
      <w:r>
        <w:br/>
      </w:r>
      <w:r>
        <w:rPr>
          <w:rFonts w:ascii="Times New Roman"/>
          <w:b w:val="false"/>
          <w:i w:val="false"/>
          <w:color w:val="000000"/>
          <w:sz w:val="28"/>
        </w:rPr>
        <w:t>
      "таза бюджеттік несиелендірулер" "1098000" саны "360620" санына ауыстырылсын, оның ішінде:</w:t>
      </w:r>
      <w:r>
        <w:br/>
      </w:r>
      <w:r>
        <w:rPr>
          <w:rFonts w:ascii="Times New Roman"/>
          <w:b w:val="false"/>
          <w:i w:val="false"/>
          <w:color w:val="000000"/>
          <w:sz w:val="28"/>
        </w:rPr>
        <w:t>
      "бюджеттік несиелер" "1098000" саны "1238000" санына ауыстырылсын;</w:t>
      </w:r>
      <w:r>
        <w:br/>
      </w:r>
      <w:r>
        <w:rPr>
          <w:rFonts w:ascii="Times New Roman"/>
          <w:b w:val="false"/>
          <w:i w:val="false"/>
          <w:color w:val="000000"/>
          <w:sz w:val="28"/>
        </w:rPr>
        <w:t>
      "бюджеттік несиелерді өтеу – 877380 мың теңге" деген жолмен толықтырылсын;</w:t>
      </w:r>
      <w:r>
        <w:br/>
      </w:r>
      <w:r>
        <w:rPr>
          <w:rFonts w:ascii="Times New Roman"/>
          <w:b w:val="false"/>
          <w:i w:val="false"/>
          <w:color w:val="000000"/>
          <w:sz w:val="28"/>
        </w:rPr>
        <w:t>
      "қаржылық активтермен операциялар бойынша сальдо" "43800" саны "5310000" санына ауыстырылсын, оның ішінде:</w:t>
      </w:r>
      <w:r>
        <w:br/>
      </w:r>
      <w:r>
        <w:rPr>
          <w:rFonts w:ascii="Times New Roman"/>
          <w:b w:val="false"/>
          <w:i w:val="false"/>
          <w:color w:val="000000"/>
          <w:sz w:val="28"/>
        </w:rPr>
        <w:t>
      "қаржылық активтерді сатып алу" "43800" саны "5310000" санына ауыстырылсын;</w:t>
      </w:r>
      <w:r>
        <w:br/>
      </w:r>
      <w:r>
        <w:rPr>
          <w:rFonts w:ascii="Times New Roman"/>
          <w:b w:val="false"/>
          <w:i w:val="false"/>
          <w:color w:val="000000"/>
          <w:sz w:val="28"/>
        </w:rPr>
        <w:t>
      "тапшылық" "-123193" саны "-65901" санына ауыстырылсын;</w:t>
      </w:r>
      <w:r>
        <w:br/>
      </w:r>
      <w:r>
        <w:rPr>
          <w:rFonts w:ascii="Times New Roman"/>
          <w:b w:val="false"/>
          <w:i w:val="false"/>
          <w:color w:val="000000"/>
          <w:sz w:val="28"/>
        </w:rPr>
        <w:t>
      "бюджет тапшылығын қаржыландыру" "123193" саны "65901"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"6555730" саны "6054509" санына ауыстырылсын, оның ішінде:</w:t>
      </w:r>
      <w:r>
        <w:br/>
      </w:r>
      <w:r>
        <w:rPr>
          <w:rFonts w:ascii="Times New Roman"/>
          <w:b w:val="false"/>
          <w:i w:val="false"/>
          <w:color w:val="000000"/>
          <w:sz w:val="28"/>
        </w:rPr>
        <w:t>
      "жергілікті деңгейде денсаулық сақтау ұйымдарын материалдық-техникалық жабдықтауға" "892906" саны "585806" санына ауыстырылсын;</w:t>
      </w:r>
      <w:r>
        <w:br/>
      </w:r>
      <w:r>
        <w:rPr>
          <w:rFonts w:ascii="Times New Roman"/>
          <w:b w:val="false"/>
          <w:i w:val="false"/>
          <w:color w:val="000000"/>
          <w:sz w:val="28"/>
        </w:rPr>
        <w:t>
      "жергілікті деңгейде қан тапсыру орталықтарын материалдық-техникалық жарақтандыруға - 194121 мың теңге" деген жол алынып тасталсын.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w:t>
      </w:r>
      <w:r>
        <w:rPr>
          <w:rFonts w:ascii="Times New Roman"/>
          <w:b w:val="false"/>
          <w:i w:val="false"/>
          <w:color w:val="000000"/>
          <w:sz w:val="28"/>
        </w:rPr>
        <w:t xml:space="preserve"> тармақтары қосылсын:</w:t>
      </w:r>
      <w:r>
        <w:br/>
      </w:r>
      <w:r>
        <w:rPr>
          <w:rFonts w:ascii="Times New Roman"/>
          <w:b w:val="false"/>
          <w:i w:val="false"/>
          <w:color w:val="000000"/>
          <w:sz w:val="28"/>
        </w:rPr>
        <w:t>
      "8-1). 2009 жылға арналған облыстық бюджетте өңірлік жұмыспен қамту және кадрларды қайта даярлау стратегиясын жүзеге асыру аясында 16 қосымшаға сәйкес аудандар мен қалалар бюджеттеріне 7999138 мың теңге сомасында ағымдағы нысаналы трансферттер көзделсін.</w:t>
      </w:r>
      <w:r>
        <w:br/>
      </w:r>
      <w:r>
        <w:rPr>
          <w:rFonts w:ascii="Times New Roman"/>
          <w:b w:val="false"/>
          <w:i w:val="false"/>
          <w:color w:val="000000"/>
          <w:sz w:val="28"/>
        </w:rPr>
        <w:t>
      8-2). 2009 жылға арналған облыстық бюджетте өңірлік жұмыспен қамту және кадрларды қайта даярлау стратегиясын жүзеге асыру аясында 16 қосымшаға сәйкес аудандар мен қалалар бюджеттеріне 1784506 мың теңге сомасында нысаналы даму трансферттері көзделсін".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тармақтағы</w:t>
      </w:r>
      <w:r>
        <w:rPr>
          <w:rFonts w:ascii="Times New Roman"/>
          <w:b w:val="false"/>
          <w:i w:val="false"/>
          <w:color w:val="000000"/>
          <w:sz w:val="28"/>
        </w:rPr>
        <w:t>:</w:t>
      </w:r>
      <w:r>
        <w:br/>
      </w:r>
      <w:r>
        <w:rPr>
          <w:rFonts w:ascii="Times New Roman"/>
          <w:b w:val="false"/>
          <w:i w:val="false"/>
          <w:color w:val="000000"/>
          <w:sz w:val="28"/>
        </w:rPr>
        <w:t>
      "114582" саны "115617" санына ауыстырылсын;</w:t>
      </w:r>
      <w:r>
        <w:br/>
      </w:r>
      <w:r>
        <w:rPr>
          <w:rFonts w:ascii="Times New Roman"/>
          <w:b w:val="false"/>
          <w:i w:val="false"/>
          <w:color w:val="000000"/>
          <w:sz w:val="28"/>
        </w:rPr>
        <w:t>
      "79455" саны "81044"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12-1 тармағы</w:t>
      </w:r>
      <w:r>
        <w:rPr>
          <w:rFonts w:ascii="Times New Roman"/>
          <w:b w:val="false"/>
          <w:i w:val="false"/>
          <w:color w:val="000000"/>
          <w:sz w:val="28"/>
        </w:rPr>
        <w:t xml:space="preserve"> қосылсын:</w:t>
      </w:r>
      <w:r>
        <w:br/>
      </w:r>
      <w:r>
        <w:rPr>
          <w:rFonts w:ascii="Times New Roman"/>
          <w:b w:val="false"/>
          <w:i w:val="false"/>
          <w:color w:val="000000"/>
          <w:sz w:val="28"/>
        </w:rPr>
        <w:t>
      "12-1). 2009 жылға арналған облыстық бюджетте алып қойылатын және жойылатын ауру жануарлардың, жануарлардан алынатын өнімдер мен шикізаттың құнын иелеріне өтеуге 18 қосымшаға сәйкес аудандар мен қалалар бюджеттеріне 40000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"1058535" саны "928535"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14 тармақтағы</w:t>
      </w:r>
      <w:r>
        <w:rPr>
          <w:rFonts w:ascii="Times New Roman"/>
          <w:b w:val="false"/>
          <w:i w:val="false"/>
          <w:color w:val="000000"/>
          <w:sz w:val="28"/>
        </w:rPr>
        <w:t>:</w:t>
      </w:r>
      <w:r>
        <w:br/>
      </w:r>
      <w:r>
        <w:rPr>
          <w:rFonts w:ascii="Times New Roman"/>
          <w:b w:val="false"/>
          <w:i w:val="false"/>
          <w:color w:val="000000"/>
          <w:sz w:val="28"/>
        </w:rPr>
        <w:t>
      "5563805" саны "3021315"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"2936129" саны "2091212"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 тармақтағы</w:t>
      </w:r>
      <w:r>
        <w:rPr>
          <w:rFonts w:ascii="Times New Roman"/>
          <w:b w:val="false"/>
          <w:i w:val="false"/>
          <w:color w:val="000000"/>
          <w:sz w:val="28"/>
        </w:rPr>
        <w:t>:</w:t>
      </w:r>
      <w:r>
        <w:br/>
      </w:r>
      <w:r>
        <w:rPr>
          <w:rFonts w:ascii="Times New Roman"/>
          <w:b w:val="false"/>
          <w:i w:val="false"/>
          <w:color w:val="000000"/>
          <w:sz w:val="28"/>
        </w:rPr>
        <w:t>
      "444607" саны "110377"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17 тармақтағы</w:t>
      </w:r>
      <w:r>
        <w:rPr>
          <w:rFonts w:ascii="Times New Roman"/>
          <w:b w:val="false"/>
          <w:i w:val="false"/>
          <w:color w:val="000000"/>
          <w:sz w:val="28"/>
        </w:rPr>
        <w:t>:</w:t>
      </w:r>
      <w:r>
        <w:br/>
      </w:r>
      <w:r>
        <w:rPr>
          <w:rFonts w:ascii="Times New Roman"/>
          <w:b w:val="false"/>
          <w:i w:val="false"/>
          <w:color w:val="000000"/>
          <w:sz w:val="28"/>
        </w:rPr>
        <w:t>
      "201700" саны "2150"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w:t>
      </w:r>
      <w:r>
        <w:br/>
      </w:r>
      <w:r>
        <w:rPr>
          <w:rFonts w:ascii="Times New Roman"/>
          <w:b w:val="false"/>
          <w:i w:val="false"/>
          <w:color w:val="000000"/>
          <w:sz w:val="28"/>
        </w:rPr>
        <w:t>
      "598000" саны "738000"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21 тармақтағы</w:t>
      </w:r>
      <w:r>
        <w:rPr>
          <w:rFonts w:ascii="Times New Roman"/>
          <w:b w:val="false"/>
          <w:i w:val="false"/>
          <w:color w:val="000000"/>
          <w:sz w:val="28"/>
        </w:rPr>
        <w:t>:</w:t>
      </w:r>
      <w:r>
        <w:br/>
      </w:r>
      <w:r>
        <w:rPr>
          <w:rFonts w:ascii="Times New Roman"/>
          <w:b w:val="false"/>
          <w:i w:val="false"/>
          <w:color w:val="000000"/>
          <w:sz w:val="28"/>
        </w:rPr>
        <w:t>
      "478944" саны "470466"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22 тармақтағы</w:t>
      </w:r>
      <w:r>
        <w:rPr>
          <w:rFonts w:ascii="Times New Roman"/>
          <w:b w:val="false"/>
          <w:i w:val="false"/>
          <w:color w:val="000000"/>
          <w:sz w:val="28"/>
        </w:rPr>
        <w:t>:</w:t>
      </w:r>
      <w:r>
        <w:br/>
      </w:r>
      <w:r>
        <w:rPr>
          <w:rFonts w:ascii="Times New Roman"/>
          <w:b w:val="false"/>
          <w:i w:val="false"/>
          <w:color w:val="000000"/>
          <w:sz w:val="28"/>
        </w:rPr>
        <w:t>
      "4739413" саны "4004867"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27-1 тармағы</w:t>
      </w:r>
      <w:r>
        <w:rPr>
          <w:rFonts w:ascii="Times New Roman"/>
          <w:b w:val="false"/>
          <w:i w:val="false"/>
          <w:color w:val="000000"/>
          <w:sz w:val="28"/>
        </w:rPr>
        <w:t xml:space="preserve"> қосылсын:</w:t>
      </w:r>
      <w:r>
        <w:br/>
      </w:r>
      <w:r>
        <w:rPr>
          <w:rFonts w:ascii="Times New Roman"/>
          <w:b w:val="false"/>
          <w:i w:val="false"/>
          <w:color w:val="000000"/>
          <w:sz w:val="28"/>
        </w:rPr>
        <w:t>
      "27-1). Қазақстан Республикасы Үкіметінің 2009 жылғы 26 ақпандағы N 220 қаулысымен бекітілген бюджеттің орындалуы және кассалық қызмет көрсету Ережелерінің 207 тармағын орындау мақсатында мемлекеттік мекемелердің басшылары жалақыны ай сайын 28 жұлдызына дейін және ағымдағы жылдың соңғы айында - 20 жұлдызына дейін төлеуді қамтамасыз ету қажет".</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осы шешімнің </w:t>
      </w:r>
      <w:r>
        <w:rPr>
          <w:rFonts w:ascii="Times New Roman"/>
          <w:b w:val="false"/>
          <w:i w:val="false"/>
          <w:color w:val="000000"/>
          <w:sz w:val="28"/>
        </w:rPr>
        <w:t xml:space="preserve">1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 xml:space="preserve">3 қосымшасы </w:t>
      </w:r>
      <w:r>
        <w:rPr>
          <w:rFonts w:ascii="Times New Roman"/>
          <w:b w:val="false"/>
          <w:i w:val="false"/>
          <w:color w:val="000000"/>
          <w:sz w:val="28"/>
        </w:rPr>
        <w:t xml:space="preserve">осы шешімнің </w:t>
      </w:r>
      <w:r>
        <w:rPr>
          <w:rFonts w:ascii="Times New Roman"/>
          <w:b w:val="false"/>
          <w:i w:val="false"/>
          <w:color w:val="000000"/>
          <w:sz w:val="28"/>
        </w:rPr>
        <w:t xml:space="preserve">2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4. Көрсетілген шешімнің </w:t>
      </w:r>
      <w:r>
        <w:rPr>
          <w:rFonts w:ascii="Times New Roman"/>
          <w:b w:val="false"/>
          <w:i w:val="false"/>
          <w:color w:val="000000"/>
          <w:sz w:val="28"/>
        </w:rPr>
        <w:t xml:space="preserve">4 қосымшасы </w:t>
      </w:r>
      <w:r>
        <w:rPr>
          <w:rFonts w:ascii="Times New Roman"/>
          <w:b w:val="false"/>
          <w:i w:val="false"/>
          <w:color w:val="000000"/>
          <w:sz w:val="28"/>
        </w:rPr>
        <w:t xml:space="preserve">осы шешімнің </w:t>
      </w:r>
      <w:r>
        <w:rPr>
          <w:rFonts w:ascii="Times New Roman"/>
          <w:b w:val="false"/>
          <w:i w:val="false"/>
          <w:color w:val="000000"/>
          <w:sz w:val="28"/>
        </w:rPr>
        <w:t xml:space="preserve">3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5. Көрсетілген шешімнің </w:t>
      </w:r>
      <w:r>
        <w:rPr>
          <w:rFonts w:ascii="Times New Roman"/>
          <w:b w:val="false"/>
          <w:i w:val="false"/>
          <w:color w:val="000000"/>
          <w:sz w:val="28"/>
        </w:rPr>
        <w:t xml:space="preserve">5 қосымшасы </w:t>
      </w:r>
      <w:r>
        <w:rPr>
          <w:rFonts w:ascii="Times New Roman"/>
          <w:b w:val="false"/>
          <w:i w:val="false"/>
          <w:color w:val="000000"/>
          <w:sz w:val="28"/>
        </w:rPr>
        <w:t xml:space="preserve">осы шешімнің </w:t>
      </w:r>
      <w:r>
        <w:rPr>
          <w:rFonts w:ascii="Times New Roman"/>
          <w:b w:val="false"/>
          <w:i w:val="false"/>
          <w:color w:val="000000"/>
          <w:sz w:val="28"/>
        </w:rPr>
        <w:t xml:space="preserve">4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6. Көрсетілген шешімнің </w:t>
      </w:r>
      <w:r>
        <w:rPr>
          <w:rFonts w:ascii="Times New Roman"/>
          <w:b w:val="false"/>
          <w:i w:val="false"/>
          <w:color w:val="000000"/>
          <w:sz w:val="28"/>
        </w:rPr>
        <w:t xml:space="preserve">6 қосымшасы </w:t>
      </w:r>
      <w:r>
        <w:rPr>
          <w:rFonts w:ascii="Times New Roman"/>
          <w:b w:val="false"/>
          <w:i w:val="false"/>
          <w:color w:val="000000"/>
          <w:sz w:val="28"/>
        </w:rPr>
        <w:t xml:space="preserve">осы шешімнің </w:t>
      </w:r>
      <w:r>
        <w:rPr>
          <w:rFonts w:ascii="Times New Roman"/>
          <w:b w:val="false"/>
          <w:i w:val="false"/>
          <w:color w:val="000000"/>
          <w:sz w:val="28"/>
        </w:rPr>
        <w:t xml:space="preserve">5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7. Көрсетілген шешімнің </w:t>
      </w:r>
      <w:r>
        <w:rPr>
          <w:rFonts w:ascii="Times New Roman"/>
          <w:b w:val="false"/>
          <w:i w:val="false"/>
          <w:color w:val="000000"/>
          <w:sz w:val="28"/>
        </w:rPr>
        <w:t xml:space="preserve">7 қосымшасы </w:t>
      </w:r>
      <w:r>
        <w:rPr>
          <w:rFonts w:ascii="Times New Roman"/>
          <w:b w:val="false"/>
          <w:i w:val="false"/>
          <w:color w:val="000000"/>
          <w:sz w:val="28"/>
        </w:rPr>
        <w:t xml:space="preserve">осы шешімнің </w:t>
      </w:r>
      <w:r>
        <w:rPr>
          <w:rFonts w:ascii="Times New Roman"/>
          <w:b w:val="false"/>
          <w:i w:val="false"/>
          <w:color w:val="000000"/>
          <w:sz w:val="28"/>
        </w:rPr>
        <w:t xml:space="preserve">6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8. Көрсетілген шешімнің </w:t>
      </w:r>
      <w:r>
        <w:rPr>
          <w:rFonts w:ascii="Times New Roman"/>
          <w:b w:val="false"/>
          <w:i w:val="false"/>
          <w:color w:val="000000"/>
          <w:sz w:val="28"/>
        </w:rPr>
        <w:t xml:space="preserve">8 қосымшасы </w:t>
      </w:r>
      <w:r>
        <w:rPr>
          <w:rFonts w:ascii="Times New Roman"/>
          <w:b w:val="false"/>
          <w:i w:val="false"/>
          <w:color w:val="000000"/>
          <w:sz w:val="28"/>
        </w:rPr>
        <w:t xml:space="preserve">осы шешімнің </w:t>
      </w:r>
      <w:r>
        <w:rPr>
          <w:rFonts w:ascii="Times New Roman"/>
          <w:b w:val="false"/>
          <w:i w:val="false"/>
          <w:color w:val="000000"/>
          <w:sz w:val="28"/>
        </w:rPr>
        <w:t xml:space="preserve">7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9. Көрсетілген шешімнің </w:t>
      </w:r>
      <w:r>
        <w:rPr>
          <w:rFonts w:ascii="Times New Roman"/>
          <w:b w:val="false"/>
          <w:i w:val="false"/>
          <w:color w:val="000000"/>
          <w:sz w:val="28"/>
        </w:rPr>
        <w:t xml:space="preserve">9 қосымшасы </w:t>
      </w:r>
      <w:r>
        <w:rPr>
          <w:rFonts w:ascii="Times New Roman"/>
          <w:b w:val="false"/>
          <w:i w:val="false"/>
          <w:color w:val="000000"/>
          <w:sz w:val="28"/>
        </w:rPr>
        <w:t xml:space="preserve">осы шешімнің </w:t>
      </w:r>
      <w:r>
        <w:rPr>
          <w:rFonts w:ascii="Times New Roman"/>
          <w:b w:val="false"/>
          <w:i w:val="false"/>
          <w:color w:val="000000"/>
          <w:sz w:val="28"/>
        </w:rPr>
        <w:t xml:space="preserve">8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10. Көрсетілген шешімнің </w:t>
      </w:r>
      <w:r>
        <w:rPr>
          <w:rFonts w:ascii="Times New Roman"/>
          <w:b w:val="false"/>
          <w:i w:val="false"/>
          <w:color w:val="000000"/>
          <w:sz w:val="28"/>
        </w:rPr>
        <w:t xml:space="preserve">10 қосымшасы </w:t>
      </w:r>
      <w:r>
        <w:rPr>
          <w:rFonts w:ascii="Times New Roman"/>
          <w:b w:val="false"/>
          <w:i w:val="false"/>
          <w:color w:val="000000"/>
          <w:sz w:val="28"/>
        </w:rPr>
        <w:t xml:space="preserve">осы шешімнің </w:t>
      </w:r>
      <w:r>
        <w:rPr>
          <w:rFonts w:ascii="Times New Roman"/>
          <w:b w:val="false"/>
          <w:i w:val="false"/>
          <w:color w:val="000000"/>
          <w:sz w:val="28"/>
        </w:rPr>
        <w:t xml:space="preserve">9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11. Көрсетілген шешімнің </w:t>
      </w:r>
      <w:r>
        <w:rPr>
          <w:rFonts w:ascii="Times New Roman"/>
          <w:b w:val="false"/>
          <w:i w:val="false"/>
          <w:color w:val="000000"/>
          <w:sz w:val="28"/>
        </w:rPr>
        <w:t xml:space="preserve">11 қосымшасы </w:t>
      </w:r>
      <w:r>
        <w:rPr>
          <w:rFonts w:ascii="Times New Roman"/>
          <w:b w:val="false"/>
          <w:i w:val="false"/>
          <w:color w:val="000000"/>
          <w:sz w:val="28"/>
        </w:rPr>
        <w:t xml:space="preserve">осы шешімнің </w:t>
      </w:r>
      <w:r>
        <w:rPr>
          <w:rFonts w:ascii="Times New Roman"/>
          <w:b w:val="false"/>
          <w:i w:val="false"/>
          <w:color w:val="000000"/>
          <w:sz w:val="28"/>
        </w:rPr>
        <w:t xml:space="preserve">10 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12. Көрсетілген шешім осы шешімнің </w:t>
      </w:r>
      <w:r>
        <w:rPr>
          <w:rFonts w:ascii="Times New Roman"/>
          <w:b w:val="false"/>
          <w:i w:val="false"/>
          <w:color w:val="000000"/>
          <w:sz w:val="28"/>
        </w:rPr>
        <w:t xml:space="preserve">11 қосымшасына </w:t>
      </w:r>
      <w:r>
        <w:rPr>
          <w:rFonts w:ascii="Times New Roman"/>
          <w:b w:val="false"/>
          <w:i w:val="false"/>
          <w:color w:val="000000"/>
          <w:sz w:val="28"/>
        </w:rPr>
        <w:t xml:space="preserve">сәйкес </w:t>
      </w:r>
      <w:r>
        <w:rPr>
          <w:rFonts w:ascii="Times New Roman"/>
          <w:b w:val="false"/>
          <w:i w:val="false"/>
          <w:color w:val="000000"/>
          <w:sz w:val="28"/>
        </w:rPr>
        <w:t xml:space="preserve">16 қосымшамен </w:t>
      </w:r>
      <w:r>
        <w:rPr>
          <w:rFonts w:ascii="Times New Roman"/>
          <w:b w:val="false"/>
          <w:i w:val="false"/>
          <w:color w:val="000000"/>
          <w:sz w:val="28"/>
        </w:rPr>
        <w:t>толықтырылсын.</w:t>
      </w:r>
      <w:r>
        <w:br/>
      </w:r>
      <w:r>
        <w:rPr>
          <w:rFonts w:ascii="Times New Roman"/>
          <w:b w:val="false"/>
          <w:i w:val="false"/>
          <w:color w:val="000000"/>
          <w:sz w:val="28"/>
        </w:rPr>
        <w:t>
</w:t>
      </w:r>
      <w:r>
        <w:rPr>
          <w:rFonts w:ascii="Times New Roman"/>
          <w:b w:val="false"/>
          <w:i w:val="false"/>
          <w:color w:val="000000"/>
          <w:sz w:val="28"/>
        </w:rPr>
        <w:t xml:space="preserve">
13. Көрсетілген шешім осы шешімнің </w:t>
      </w:r>
      <w:r>
        <w:rPr>
          <w:rFonts w:ascii="Times New Roman"/>
          <w:b w:val="false"/>
          <w:i w:val="false"/>
          <w:color w:val="000000"/>
          <w:sz w:val="28"/>
        </w:rPr>
        <w:t xml:space="preserve">12 қосымшасына </w:t>
      </w:r>
      <w:r>
        <w:rPr>
          <w:rFonts w:ascii="Times New Roman"/>
          <w:b w:val="false"/>
          <w:i w:val="false"/>
          <w:color w:val="000000"/>
          <w:sz w:val="28"/>
        </w:rPr>
        <w:t xml:space="preserve">сәйкес </w:t>
      </w:r>
      <w:r>
        <w:rPr>
          <w:rFonts w:ascii="Times New Roman"/>
          <w:b w:val="false"/>
          <w:i w:val="false"/>
          <w:color w:val="000000"/>
          <w:sz w:val="28"/>
        </w:rPr>
        <w:t xml:space="preserve">17 қосымшамен </w:t>
      </w:r>
      <w:r>
        <w:rPr>
          <w:rFonts w:ascii="Times New Roman"/>
          <w:b w:val="false"/>
          <w:i w:val="false"/>
          <w:color w:val="000000"/>
          <w:sz w:val="28"/>
        </w:rPr>
        <w:t>толықтырылсын.</w:t>
      </w:r>
      <w:r>
        <w:br/>
      </w:r>
      <w:r>
        <w:rPr>
          <w:rFonts w:ascii="Times New Roman"/>
          <w:b w:val="false"/>
          <w:i w:val="false"/>
          <w:color w:val="000000"/>
          <w:sz w:val="28"/>
        </w:rPr>
        <w:t>
</w:t>
      </w:r>
      <w:r>
        <w:rPr>
          <w:rFonts w:ascii="Times New Roman"/>
          <w:b w:val="false"/>
          <w:i w:val="false"/>
          <w:color w:val="000000"/>
          <w:sz w:val="28"/>
        </w:rPr>
        <w:t xml:space="preserve">
14. Көрсетілген шешім осы шешімнің </w:t>
      </w:r>
      <w:r>
        <w:rPr>
          <w:rFonts w:ascii="Times New Roman"/>
          <w:b w:val="false"/>
          <w:i w:val="false"/>
          <w:color w:val="000000"/>
          <w:sz w:val="28"/>
        </w:rPr>
        <w:t xml:space="preserve">13 қосымшасына </w:t>
      </w:r>
      <w:r>
        <w:rPr>
          <w:rFonts w:ascii="Times New Roman"/>
          <w:b w:val="false"/>
          <w:i w:val="false"/>
          <w:color w:val="000000"/>
          <w:sz w:val="28"/>
        </w:rPr>
        <w:t xml:space="preserve">сәйкес </w:t>
      </w:r>
      <w:r>
        <w:rPr>
          <w:rFonts w:ascii="Times New Roman"/>
          <w:b w:val="false"/>
          <w:i w:val="false"/>
          <w:color w:val="000000"/>
          <w:sz w:val="28"/>
        </w:rPr>
        <w:t xml:space="preserve">18 қосымшамен </w:t>
      </w:r>
      <w:r>
        <w:rPr>
          <w:rFonts w:ascii="Times New Roman"/>
          <w:b w:val="false"/>
          <w:i w:val="false"/>
          <w:color w:val="000000"/>
          <w:sz w:val="28"/>
        </w:rPr>
        <w:t>толықтырылсын.</w:t>
      </w:r>
      <w:r>
        <w:br/>
      </w:r>
      <w:r>
        <w:rPr>
          <w:rFonts w:ascii="Times New Roman"/>
          <w:b w:val="false"/>
          <w:i w:val="false"/>
          <w:color w:val="000000"/>
          <w:sz w:val="28"/>
        </w:rPr>
        <w:t>
</w:t>
      </w:r>
      <w:r>
        <w:rPr>
          <w:rFonts w:ascii="Times New Roman"/>
          <w:b w:val="false"/>
          <w:i w:val="false"/>
          <w:color w:val="000000"/>
          <w:sz w:val="28"/>
        </w:rPr>
        <w:t>
15. Осы шешім 2009 жылғы 1 қаңтардан бастап қолданысқа енеді.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Қ. Дөнсебаев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bookmarkStart w:name="z31" w:id="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21 сәуірдегі "Алматы</w:t>
      </w:r>
      <w:r>
        <w:br/>
      </w:r>
      <w:r>
        <w:rPr>
          <w:rFonts w:ascii="Times New Roman"/>
          <w:b w:val="false"/>
          <w:i w:val="false"/>
          <w:color w:val="000000"/>
          <w:sz w:val="28"/>
        </w:rPr>
        <w:t>
облыстық мәслихатының 2008 жылғы</w:t>
      </w:r>
      <w:r>
        <w:br/>
      </w:r>
      <w:r>
        <w:rPr>
          <w:rFonts w:ascii="Times New Roman"/>
          <w:b w:val="false"/>
          <w:i w:val="false"/>
          <w:color w:val="000000"/>
          <w:sz w:val="28"/>
        </w:rPr>
        <w:t>
12 желтоқсандағы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18-116 шешімімен бекітілген</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1 қосымша</w:t>
      </w:r>
    </w:p>
    <w:bookmarkStart w:name="z34" w:id="2"/>
    <w:p>
      <w:pPr>
        <w:spacing w:after="0"/>
        <w:ind w:left="0"/>
        <w:jc w:val="left"/>
      </w:pPr>
      <w:r>
        <w:rPr>
          <w:rFonts w:ascii="Times New Roman"/>
          <w:b/>
          <w:i w:val="false"/>
          <w:color w:val="000000"/>
        </w:rPr>
        <w:t xml:space="preserve"> 
Алматы облысының 2009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754"/>
        <w:gridCol w:w="823"/>
        <w:gridCol w:w="8778"/>
        <w:gridCol w:w="2036"/>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132671286</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15875071</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8544963</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8544963</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6776302</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6776302</w:t>
            </w:r>
          </w:p>
        </w:tc>
      </w:tr>
      <w:tr>
        <w:trPr>
          <w:trHeight w:val="6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553806</w:t>
            </w:r>
          </w:p>
        </w:tc>
      </w:tr>
      <w:tr>
        <w:trPr>
          <w:trHeight w:val="6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553806</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6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16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w:t>
            </w:r>
          </w:p>
        </w:tc>
      </w:tr>
      <w:tr>
        <w:trPr>
          <w:trHeight w:val="19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35624</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35624</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116738402</w:t>
            </w:r>
          </w:p>
        </w:tc>
      </w:tr>
      <w:tr>
        <w:trPr>
          <w:trHeight w:val="6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w:t>
            </w:r>
            <w:r>
              <w:br/>
            </w:r>
            <w:r>
              <w:rPr>
                <w:rFonts w:ascii="Times New Roman"/>
                <w:b w:val="false"/>
                <w:i w:val="false"/>
                <w:color w:val="000000"/>
                <w:sz w:val="20"/>
              </w:rPr>
              <w:t>
органдарынан алынатын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10451482</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10451482</w:t>
            </w:r>
          </w:p>
        </w:tc>
      </w:tr>
      <w:tr>
        <w:trPr>
          <w:trHeight w:val="6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106286920</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106286920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17"/>
        <w:gridCol w:w="702"/>
        <w:gridCol w:w="703"/>
        <w:gridCol w:w="8563"/>
        <w:gridCol w:w="201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127066567</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1185108</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916818</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37971</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37971</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878847</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816847</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172386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172386</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басқармасының қызметін</w:t>
            </w:r>
            <w:r>
              <w:br/>
            </w:r>
            <w:r>
              <w:rPr>
                <w:rFonts w:ascii="Times New Roman"/>
                <w:b w:val="false"/>
                <w:i w:val="false"/>
                <w:color w:val="000000"/>
                <w:sz w:val="20"/>
              </w:rPr>
              <w:t>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92066</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w:t>
            </w:r>
            <w:r>
              <w:br/>
            </w:r>
            <w:r>
              <w:rPr>
                <w:rFonts w:ascii="Times New Roman"/>
                <w:b w:val="false"/>
                <w:i w:val="false"/>
                <w:color w:val="000000"/>
                <w:sz w:val="20"/>
              </w:rPr>
              <w:t>
біржолғы талондарды өткізуден түсетін</w:t>
            </w:r>
            <w:r>
              <w:br/>
            </w:r>
            <w:r>
              <w:rPr>
                <w:rFonts w:ascii="Times New Roman"/>
                <w:b w:val="false"/>
                <w:i w:val="false"/>
                <w:color w:val="000000"/>
                <w:sz w:val="20"/>
              </w:rPr>
              <w:t>
сомаларды толық жиналуын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95904</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xml:space="preserve">
басқармасы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95904</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басқармасының қызметін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95904</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268518</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109923</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табиғи апаттардың</w:t>
            </w:r>
            <w:r>
              <w:br/>
            </w:r>
            <w:r>
              <w:rPr>
                <w:rFonts w:ascii="Times New Roman"/>
                <w:b w:val="false"/>
                <w:i w:val="false"/>
                <w:color w:val="000000"/>
                <w:sz w:val="20"/>
              </w:rPr>
              <w:t>
алдын алуды және жоюды ұйымдастыру</w:t>
            </w:r>
            <w:r>
              <w:br/>
            </w:r>
            <w:r>
              <w:rPr>
                <w:rFonts w:ascii="Times New Roman"/>
                <w:b w:val="false"/>
                <w:i w:val="false"/>
                <w:color w:val="000000"/>
                <w:sz w:val="20"/>
              </w:rPr>
              <w:t>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109923</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102195</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w:t>
            </w:r>
            <w:r>
              <w:br/>
            </w:r>
            <w:r>
              <w:rPr>
                <w:rFonts w:ascii="Times New Roman"/>
                <w:b w:val="false"/>
                <w:i w:val="false"/>
                <w:color w:val="000000"/>
                <w:sz w:val="20"/>
              </w:rPr>
              <w:t>
ауқымдағы аумақтық қорғаныс</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158595</w:t>
            </w:r>
          </w:p>
        </w:tc>
      </w:tr>
      <w:tr>
        <w:trPr>
          <w:trHeight w:val="9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табиғи апаттардың</w:t>
            </w:r>
            <w:r>
              <w:br/>
            </w:r>
            <w:r>
              <w:rPr>
                <w:rFonts w:ascii="Times New Roman"/>
                <w:b w:val="false"/>
                <w:i w:val="false"/>
                <w:color w:val="000000"/>
                <w:sz w:val="20"/>
              </w:rPr>
              <w:t>
алдын алуды және жоюды ұйымдастыру</w:t>
            </w:r>
            <w:r>
              <w:br/>
            </w:r>
            <w:r>
              <w:rPr>
                <w:rFonts w:ascii="Times New Roman"/>
                <w:b w:val="false"/>
                <w:i w:val="false"/>
                <w:color w:val="000000"/>
                <w:sz w:val="20"/>
              </w:rPr>
              <w:t>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58595</w:t>
            </w:r>
          </w:p>
        </w:tc>
      </w:tr>
      <w:tr>
        <w:trPr>
          <w:trHeight w:val="12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w:t>
            </w:r>
            <w:r>
              <w:br/>
            </w:r>
            <w:r>
              <w:rPr>
                <w:rFonts w:ascii="Times New Roman"/>
                <w:b w:val="false"/>
                <w:i w:val="false"/>
                <w:color w:val="000000"/>
                <w:sz w:val="20"/>
              </w:rPr>
              <w:t>
авариялар мен табиғи апаттардың алдын алуды</w:t>
            </w:r>
            <w:r>
              <w:br/>
            </w:r>
            <w:r>
              <w:rPr>
                <w:rFonts w:ascii="Times New Roman"/>
                <w:b w:val="false"/>
                <w:i w:val="false"/>
                <w:color w:val="000000"/>
                <w:sz w:val="20"/>
              </w:rPr>
              <w:t>
және жоюды ұйымдастыру басқармасының</w:t>
            </w:r>
            <w:r>
              <w:br/>
            </w:r>
            <w:r>
              <w:rPr>
                <w:rFonts w:ascii="Times New Roman"/>
                <w:b w:val="false"/>
                <w:i w:val="false"/>
                <w:color w:val="000000"/>
                <w:sz w:val="20"/>
              </w:rPr>
              <w:t>
қызметін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33286</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w:t>
            </w:r>
            <w:r>
              <w:br/>
            </w:r>
            <w:r>
              <w:rPr>
                <w:rFonts w:ascii="Times New Roman"/>
                <w:b w:val="false"/>
                <w:i w:val="false"/>
                <w:color w:val="000000"/>
                <w:sz w:val="20"/>
              </w:rPr>
              <w:t>
жұмылдыру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аумағындағы жағдайлардың алдын алу</w:t>
            </w:r>
            <w:r>
              <w:br/>
            </w:r>
            <w:r>
              <w:rPr>
                <w:rFonts w:ascii="Times New Roman"/>
                <w:b w:val="false"/>
                <w:i w:val="false"/>
                <w:color w:val="000000"/>
                <w:sz w:val="20"/>
              </w:rPr>
              <w:t>
және оларды жою</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w:t>
            </w:r>
            <w:r>
              <w:br/>
            </w:r>
            <w:r>
              <w:rPr>
                <w:rFonts w:ascii="Times New Roman"/>
                <w:b w:val="false"/>
                <w:i w:val="false"/>
                <w:color w:val="000000"/>
                <w:sz w:val="20"/>
              </w:rPr>
              <w:t>
және дүлей зілзалалардан инженерлік қорғау</w:t>
            </w:r>
            <w:r>
              <w:br/>
            </w:r>
            <w:r>
              <w:rPr>
                <w:rFonts w:ascii="Times New Roman"/>
                <w:b w:val="false"/>
                <w:i w:val="false"/>
                <w:color w:val="000000"/>
                <w:sz w:val="20"/>
              </w:rPr>
              <w:t>
жөнінде жұмыстар жүргізу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w:t>
            </w:r>
            <w:r>
              <w:br/>
            </w:r>
            <w:r>
              <w:rPr>
                <w:rFonts w:ascii="Times New Roman"/>
                <w:b w:val="false"/>
                <w:i w:val="false"/>
                <w:color w:val="000000"/>
                <w:sz w:val="20"/>
              </w:rPr>
              <w:t>
сот, қылмыстық-атқару қызметі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3851208</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3851208</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3795683</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органының қызметін</w:t>
            </w:r>
            <w:r>
              <w:br/>
            </w:r>
            <w:r>
              <w:rPr>
                <w:rFonts w:ascii="Times New Roman"/>
                <w:b w:val="false"/>
                <w:i w:val="false"/>
                <w:color w:val="000000"/>
                <w:sz w:val="20"/>
              </w:rPr>
              <w:t>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3708685</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w:t>
            </w:r>
            <w:r>
              <w:br/>
            </w:r>
            <w:r>
              <w:rPr>
                <w:rFonts w:ascii="Times New Roman"/>
                <w:b w:val="false"/>
                <w:i w:val="false"/>
                <w:color w:val="000000"/>
                <w:sz w:val="20"/>
              </w:rPr>
              <w:t>
және қоғамдық қауiпсiздiктi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84998</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55525</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55525</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17072470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3638872</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w:t>
            </w:r>
            <w:r>
              <w:br/>
            </w:r>
            <w:r>
              <w:rPr>
                <w:rFonts w:ascii="Times New Roman"/>
                <w:b w:val="false"/>
                <w:i w:val="false"/>
                <w:color w:val="000000"/>
                <w:sz w:val="20"/>
              </w:rPr>
              <w:t>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1019869</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849440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170429</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2619003</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559007</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дарынды балаларға жалпы бiлiм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447790</w:t>
            </w:r>
          </w:p>
        </w:tc>
      </w:tr>
      <w:tr>
        <w:trPr>
          <w:trHeight w:val="12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w:t>
            </w:r>
            <w:r>
              <w:br/>
            </w:r>
            <w:r>
              <w:rPr>
                <w:rFonts w:ascii="Times New Roman"/>
                <w:b w:val="false"/>
                <w:i w:val="false"/>
                <w:color w:val="000000"/>
                <w:sz w:val="20"/>
              </w:rPr>
              <w:t>
объектілерін ұстауға аудандар (облыстық</w:t>
            </w:r>
            <w:r>
              <w:br/>
            </w:r>
            <w:r>
              <w:rPr>
                <w:rFonts w:ascii="Times New Roman"/>
                <w:b w:val="false"/>
                <w:i w:val="false"/>
                <w:color w:val="000000"/>
                <w:sz w:val="20"/>
              </w:rPr>
              <w:t>
маңызы бар қалалар) бюджеттеріне берілетін</w:t>
            </w:r>
            <w:r>
              <w:br/>
            </w:r>
            <w:r>
              <w:rPr>
                <w:rFonts w:ascii="Times New Roman"/>
                <w:b w:val="false"/>
                <w:i w:val="false"/>
                <w:color w:val="000000"/>
                <w:sz w:val="20"/>
              </w:rPr>
              <w:t>
ағымдағы нысаналы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745652</w:t>
            </w:r>
          </w:p>
        </w:tc>
      </w:tr>
      <w:tr>
        <w:trPr>
          <w:trHeight w:val="12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білім беру саласында</w:t>
            </w:r>
            <w:r>
              <w:br/>
            </w:r>
            <w:r>
              <w:rPr>
                <w:rFonts w:ascii="Times New Roman"/>
                <w:b w:val="false"/>
                <w:i w:val="false"/>
                <w:color w:val="000000"/>
                <w:sz w:val="20"/>
              </w:rPr>
              <w:t>
мемлекеттік жүйенің жаңа технологияларын</w:t>
            </w:r>
            <w:r>
              <w:br/>
            </w:r>
            <w:r>
              <w:rPr>
                <w:rFonts w:ascii="Times New Roman"/>
                <w:b w:val="false"/>
                <w:i w:val="false"/>
                <w:color w:val="000000"/>
                <w:sz w:val="20"/>
              </w:rPr>
              <w:t>
енгізуге берілетін ағымдағы нысаналы</w:t>
            </w:r>
            <w:r>
              <w:br/>
            </w:r>
            <w:r>
              <w:rPr>
                <w:rFonts w:ascii="Times New Roman"/>
                <w:b w:val="false"/>
                <w:i w:val="false"/>
                <w:color w:val="000000"/>
                <w:sz w:val="20"/>
              </w:rPr>
              <w:t>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419586</w:t>
            </w:r>
          </w:p>
        </w:tc>
      </w:tr>
      <w:tr>
        <w:trPr>
          <w:trHeight w:val="15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w:t>
            </w:r>
            <w:r>
              <w:br/>
            </w:r>
            <w:r>
              <w:rPr>
                <w:rFonts w:ascii="Times New Roman"/>
                <w:b w:val="false"/>
                <w:i w:val="false"/>
                <w:color w:val="000000"/>
                <w:sz w:val="20"/>
              </w:rPr>
              <w:t>
бюджеттеріне бастауыш, негізгі орта және</w:t>
            </w:r>
            <w:r>
              <w:br/>
            </w:r>
            <w:r>
              <w:rPr>
                <w:rFonts w:ascii="Times New Roman"/>
                <w:b w:val="false"/>
                <w:i w:val="false"/>
                <w:color w:val="000000"/>
                <w:sz w:val="20"/>
              </w:rPr>
              <w:t>
жалпы орта білім беретін мемлекеттік</w:t>
            </w:r>
            <w:r>
              <w:br/>
            </w:r>
            <w:r>
              <w:rPr>
                <w:rFonts w:ascii="Times New Roman"/>
                <w:b w:val="false"/>
                <w:i w:val="false"/>
                <w:color w:val="000000"/>
                <w:sz w:val="20"/>
              </w:rPr>
              <w:t>
мекемелердегі физика, химия, биология</w:t>
            </w:r>
            <w:r>
              <w:br/>
            </w:r>
            <w:r>
              <w:rPr>
                <w:rFonts w:ascii="Times New Roman"/>
                <w:b w:val="false"/>
                <w:i w:val="false"/>
                <w:color w:val="000000"/>
                <w:sz w:val="20"/>
              </w:rPr>
              <w:t>
кабинеттерін оқу жабдығымен жарақтандыруға</w:t>
            </w:r>
            <w:r>
              <w:br/>
            </w:r>
            <w:r>
              <w:rPr>
                <w:rFonts w:ascii="Times New Roman"/>
                <w:b w:val="false"/>
                <w:i w:val="false"/>
                <w:color w:val="000000"/>
                <w:sz w:val="20"/>
              </w:rPr>
              <w:t>
берілетін ағымдағы нысаналы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225328</w:t>
            </w:r>
          </w:p>
        </w:tc>
      </w:tr>
      <w:tr>
        <w:trPr>
          <w:trHeight w:val="15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w:t>
            </w:r>
            <w:r>
              <w:br/>
            </w:r>
            <w:r>
              <w:rPr>
                <w:rFonts w:ascii="Times New Roman"/>
                <w:b w:val="false"/>
                <w:i w:val="false"/>
                <w:color w:val="000000"/>
                <w:sz w:val="20"/>
              </w:rPr>
              <w:t>
бюджеттеріне бастауыш, негізгі орта және</w:t>
            </w:r>
            <w:r>
              <w:br/>
            </w:r>
            <w:r>
              <w:rPr>
                <w:rFonts w:ascii="Times New Roman"/>
                <w:b w:val="false"/>
                <w:i w:val="false"/>
                <w:color w:val="000000"/>
                <w:sz w:val="20"/>
              </w:rPr>
              <w:t>
жалпы орта білім беретін мемлекеттік</w:t>
            </w:r>
            <w:r>
              <w:br/>
            </w:r>
            <w:r>
              <w:rPr>
                <w:rFonts w:ascii="Times New Roman"/>
                <w:b w:val="false"/>
                <w:i w:val="false"/>
                <w:color w:val="000000"/>
                <w:sz w:val="20"/>
              </w:rPr>
              <w:t>
мекемелерде лингафондық және мультимедиалық</w:t>
            </w:r>
            <w:r>
              <w:br/>
            </w:r>
            <w:r>
              <w:rPr>
                <w:rFonts w:ascii="Times New Roman"/>
                <w:b w:val="false"/>
                <w:i w:val="false"/>
                <w:color w:val="000000"/>
                <w:sz w:val="20"/>
              </w:rPr>
              <w:t>
кабинеттер құруға берілетін ағымдағы</w:t>
            </w:r>
            <w:r>
              <w:br/>
            </w:r>
            <w:r>
              <w:rPr>
                <w:rFonts w:ascii="Times New Roman"/>
                <w:b w:val="false"/>
                <w:i w:val="false"/>
                <w:color w:val="000000"/>
                <w:sz w:val="20"/>
              </w:rPr>
              <w:t>
нысаналы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3037952</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2877352</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2877352</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1442966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222888</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w:t>
            </w:r>
            <w:r>
              <w:br/>
            </w:r>
            <w:r>
              <w:rPr>
                <w:rFonts w:ascii="Times New Roman"/>
                <w:b w:val="false"/>
                <w:i w:val="false"/>
                <w:color w:val="000000"/>
                <w:sz w:val="20"/>
              </w:rPr>
              <w:t>
оларды қайта даярлау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206716</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1220078</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186864</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1033214</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8952680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5882044</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w:t>
            </w:r>
            <w:r>
              <w:br/>
            </w:r>
            <w:r>
              <w:rPr>
                <w:rFonts w:ascii="Times New Roman"/>
                <w:b w:val="false"/>
                <w:i w:val="false"/>
                <w:color w:val="000000"/>
                <w:sz w:val="20"/>
              </w:rPr>
              <w:t>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w:t>
            </w:r>
            <w:r>
              <w:br/>
            </w:r>
            <w:r>
              <w:rPr>
                <w:rFonts w:ascii="Times New Roman"/>
                <w:b w:val="false"/>
                <w:i w:val="false"/>
                <w:color w:val="000000"/>
                <w:sz w:val="20"/>
              </w:rPr>
              <w:t>
үшін оқулықтар мен оқу-әдiстемелiк</w:t>
            </w:r>
            <w:r>
              <w:br/>
            </w:r>
            <w:r>
              <w:rPr>
                <w:rFonts w:ascii="Times New Roman"/>
                <w:b w:val="false"/>
                <w:i w:val="false"/>
                <w:color w:val="000000"/>
                <w:sz w:val="20"/>
              </w:rPr>
              <w:t>
кешендерді сатып алу және жеткізу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 конкурстар</w:t>
            </w:r>
            <w:r>
              <w:br/>
            </w:r>
            <w:r>
              <w:rPr>
                <w:rFonts w:ascii="Times New Roman"/>
                <w:b w:val="false"/>
                <w:i w:val="false"/>
                <w:color w:val="000000"/>
                <w:sz w:val="20"/>
              </w:rPr>
              <w:t>
өткізу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79425</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 жөндеу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392500</w:t>
            </w:r>
          </w:p>
        </w:tc>
      </w:tr>
      <w:tr>
        <w:trPr>
          <w:trHeight w:val="14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w:t>
            </w:r>
            <w:r>
              <w:br/>
            </w:r>
            <w:r>
              <w:rPr>
                <w:rFonts w:ascii="Times New Roman"/>
                <w:b w:val="false"/>
                <w:i w:val="false"/>
                <w:color w:val="000000"/>
                <w:sz w:val="20"/>
              </w:rPr>
              <w:t>
кадрларды қайта даярлау стратегиясын іске</w:t>
            </w:r>
            <w:r>
              <w:br/>
            </w:r>
            <w:r>
              <w:rPr>
                <w:rFonts w:ascii="Times New Roman"/>
                <w:b w:val="false"/>
                <w:i w:val="false"/>
                <w:color w:val="000000"/>
                <w:sz w:val="20"/>
              </w:rPr>
              <w:t>
асыру шеңберінде білім беру объектілерін</w:t>
            </w:r>
            <w:r>
              <w:br/>
            </w:r>
            <w:r>
              <w:rPr>
                <w:rFonts w:ascii="Times New Roman"/>
                <w:b w:val="false"/>
                <w:i w:val="false"/>
                <w:color w:val="000000"/>
                <w:sz w:val="20"/>
              </w:rPr>
              <w:t>
күрделі, ағымды жөндеуге берілетін ағымдағы</w:t>
            </w:r>
            <w:r>
              <w:br/>
            </w:r>
            <w:r>
              <w:rPr>
                <w:rFonts w:ascii="Times New Roman"/>
                <w:b w:val="false"/>
                <w:i w:val="false"/>
                <w:color w:val="000000"/>
                <w:sz w:val="20"/>
              </w:rPr>
              <w:t>
нысаналы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1754000</w:t>
            </w:r>
          </w:p>
        </w:tc>
      </w:tr>
      <w:tr>
        <w:trPr>
          <w:trHeight w:val="9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82609</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жеткіншектердің оңалту және әлеуметтік</w:t>
            </w:r>
            <w:r>
              <w:br/>
            </w:r>
            <w:r>
              <w:rPr>
                <w:rFonts w:ascii="Times New Roman"/>
                <w:b w:val="false"/>
                <w:i w:val="false"/>
                <w:color w:val="000000"/>
                <w:sz w:val="20"/>
              </w:rPr>
              <w:t>
бейімдеу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3377651</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3070636</w:t>
            </w:r>
          </w:p>
        </w:tc>
      </w:tr>
      <w:tr>
        <w:trPr>
          <w:trHeight w:val="9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w:t>
            </w:r>
            <w:r>
              <w:br/>
            </w:r>
            <w:r>
              <w:rPr>
                <w:rFonts w:ascii="Times New Roman"/>
                <w:b w:val="false"/>
                <w:i w:val="false"/>
                <w:color w:val="000000"/>
                <w:sz w:val="20"/>
              </w:rPr>
              <w:t>
жаңартуға аудандар (облыстық маңызы бар</w:t>
            </w:r>
            <w:r>
              <w:br/>
            </w:r>
            <w:r>
              <w:rPr>
                <w:rFonts w:ascii="Times New Roman"/>
                <w:b w:val="false"/>
                <w:i w:val="false"/>
                <w:color w:val="000000"/>
                <w:sz w:val="20"/>
              </w:rPr>
              <w:t>
қалалар) бюджеттеріне берілетін нысаналы</w:t>
            </w:r>
            <w:r>
              <w:br/>
            </w:r>
            <w:r>
              <w:rPr>
                <w:rFonts w:ascii="Times New Roman"/>
                <w:b w:val="false"/>
                <w:i w:val="false"/>
                <w:color w:val="000000"/>
                <w:sz w:val="20"/>
              </w:rPr>
              <w:t>
даму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3021315</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білім беру объектілерін</w:t>
            </w:r>
            <w:r>
              <w:br/>
            </w:r>
            <w:r>
              <w:rPr>
                <w:rFonts w:ascii="Times New Roman"/>
                <w:b w:val="false"/>
                <w:i w:val="false"/>
                <w:color w:val="000000"/>
                <w:sz w:val="20"/>
              </w:rPr>
              <w:t>
сейсмикалық күшейту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39387</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29270149</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9637205</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9637205</w:t>
            </w:r>
          </w:p>
        </w:tc>
      </w:tr>
      <w:tr>
        <w:trPr>
          <w:trHeight w:val="10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w:t>
            </w:r>
            <w:r>
              <w:br/>
            </w:r>
            <w:r>
              <w:rPr>
                <w:rFonts w:ascii="Times New Roman"/>
                <w:b w:val="false"/>
                <w:i w:val="false"/>
                <w:color w:val="000000"/>
                <w:sz w:val="20"/>
              </w:rPr>
              <w:t>
денсаулық сақтау ұйымдары мамандарының</w:t>
            </w:r>
            <w:r>
              <w:br/>
            </w:r>
            <w:r>
              <w:rPr>
                <w:rFonts w:ascii="Times New Roman"/>
                <w:b w:val="false"/>
                <w:i w:val="false"/>
                <w:color w:val="000000"/>
                <w:sz w:val="20"/>
              </w:rPr>
              <w:t>
жолдамасы бойынша стационарлық медициналық</w:t>
            </w:r>
            <w:r>
              <w:br/>
            </w:r>
            <w:r>
              <w:rPr>
                <w:rFonts w:ascii="Times New Roman"/>
                <w:b w:val="false"/>
                <w:i w:val="false"/>
                <w:color w:val="000000"/>
                <w:sz w:val="20"/>
              </w:rPr>
              <w:t>
көмек көрсету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9637205</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496681</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496681</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w:t>
            </w:r>
            <w:r>
              <w:br/>
            </w:r>
            <w:r>
              <w:rPr>
                <w:rFonts w:ascii="Times New Roman"/>
                <w:b w:val="false"/>
                <w:i w:val="false"/>
                <w:color w:val="000000"/>
                <w:sz w:val="20"/>
              </w:rPr>
              <w:t>
қан, оның құрамдас бөліктері мен</w:t>
            </w:r>
            <w:r>
              <w:br/>
            </w:r>
            <w:r>
              <w:rPr>
                <w:rFonts w:ascii="Times New Roman"/>
                <w:b w:val="false"/>
                <w:i w:val="false"/>
                <w:color w:val="000000"/>
                <w:sz w:val="20"/>
              </w:rPr>
              <w:t>
препараттарын өндiру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221876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239544</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34543</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w:t>
            </w:r>
            <w:r>
              <w:br/>
            </w:r>
            <w:r>
              <w:rPr>
                <w:rFonts w:ascii="Times New Roman"/>
                <w:b w:val="false"/>
                <w:i w:val="false"/>
                <w:color w:val="000000"/>
                <w:sz w:val="20"/>
              </w:rPr>
              <w:t>
үшін тест-жүйелерін сатып алу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4788916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4788916</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w:t>
            </w:r>
            <w:r>
              <w:br/>
            </w:r>
            <w:r>
              <w:rPr>
                <w:rFonts w:ascii="Times New Roman"/>
                <w:b w:val="false"/>
                <w:i w:val="false"/>
                <w:color w:val="000000"/>
                <w:sz w:val="20"/>
              </w:rPr>
              <w:t>
қауіп төндіретін аурулармен ауыратын</w:t>
            </w:r>
            <w:r>
              <w:br/>
            </w:r>
            <w:r>
              <w:rPr>
                <w:rFonts w:ascii="Times New Roman"/>
                <w:b w:val="false"/>
                <w:i w:val="false"/>
                <w:color w:val="000000"/>
                <w:sz w:val="20"/>
              </w:rPr>
              <w:t>
адамдарға медициналық көмек көрсету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3497920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w:t>
            </w:r>
            <w:r>
              <w:br/>
            </w:r>
            <w:r>
              <w:rPr>
                <w:rFonts w:ascii="Times New Roman"/>
                <w:b w:val="false"/>
                <w:i w:val="false"/>
                <w:color w:val="000000"/>
                <w:sz w:val="20"/>
              </w:rPr>
              <w:t>
қарсы препараттарымен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102524</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217330 </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127388 </w:t>
            </w:r>
          </w:p>
        </w:tc>
      </w:tr>
      <w:tr>
        <w:trPr>
          <w:trHeight w:val="12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w:t>
            </w:r>
            <w:r>
              <w:br/>
            </w:r>
            <w:r>
              <w:rPr>
                <w:rFonts w:ascii="Times New Roman"/>
                <w:b w:val="false"/>
                <w:i w:val="false"/>
                <w:color w:val="000000"/>
                <w:sz w:val="20"/>
              </w:rPr>
              <w:t>
құралдарымен, диализаторлармен, шығыс</w:t>
            </w:r>
            <w:r>
              <w:br/>
            </w:r>
            <w:r>
              <w:rPr>
                <w:rFonts w:ascii="Times New Roman"/>
                <w:b w:val="false"/>
                <w:i w:val="false"/>
                <w:color w:val="000000"/>
                <w:sz w:val="20"/>
              </w:rPr>
              <w:t>
материалдарымен және бүйрегі алмастырылған</w:t>
            </w:r>
            <w:r>
              <w:br/>
            </w:r>
            <w:r>
              <w:rPr>
                <w:rFonts w:ascii="Times New Roman"/>
                <w:b w:val="false"/>
                <w:i w:val="false"/>
                <w:color w:val="000000"/>
                <w:sz w:val="20"/>
              </w:rPr>
              <w:t>
ауруларды дәрі-дәрмек құралдарымен</w:t>
            </w:r>
            <w:r>
              <w:br/>
            </w:r>
            <w:r>
              <w:rPr>
                <w:rFonts w:ascii="Times New Roman"/>
                <w:b w:val="false"/>
                <w:i w:val="false"/>
                <w:color w:val="000000"/>
                <w:sz w:val="20"/>
              </w:rPr>
              <w:t>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78950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w:t>
            </w:r>
            <w:r>
              <w:br/>
            </w:r>
            <w:r>
              <w:rPr>
                <w:rFonts w:ascii="Times New Roman"/>
                <w:b w:val="false"/>
                <w:i w:val="false"/>
                <w:color w:val="000000"/>
                <w:sz w:val="20"/>
              </w:rPr>
              <w:t>
емдеу кезінде қанның ұюы факторлармен</w:t>
            </w:r>
            <w:r>
              <w:br/>
            </w:r>
            <w:r>
              <w:rPr>
                <w:rFonts w:ascii="Times New Roman"/>
                <w:b w:val="false"/>
                <w:i w:val="false"/>
                <w:color w:val="000000"/>
                <w:sz w:val="20"/>
              </w:rPr>
              <w:t>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408248</w:t>
            </w:r>
          </w:p>
        </w:tc>
      </w:tr>
      <w:tr>
        <w:trPr>
          <w:trHeight w:val="9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 иммундық-биологиялық</w:t>
            </w:r>
            <w:r>
              <w:br/>
            </w:r>
            <w:r>
              <w:rPr>
                <w:rFonts w:ascii="Times New Roman"/>
                <w:b w:val="false"/>
                <w:i w:val="false"/>
                <w:color w:val="000000"/>
                <w:sz w:val="20"/>
              </w:rPr>
              <w:t>
препараттарды орталықтандырылған сатып алу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356556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9411403</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9411403</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w:t>
            </w:r>
            <w:r>
              <w:br/>
            </w:r>
            <w:r>
              <w:rPr>
                <w:rFonts w:ascii="Times New Roman"/>
                <w:b w:val="false"/>
                <w:i w:val="false"/>
                <w:color w:val="000000"/>
                <w:sz w:val="20"/>
              </w:rPr>
              <w:t>
көмек көрсету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8456328</w:t>
            </w:r>
          </w:p>
        </w:tc>
      </w:tr>
      <w:tr>
        <w:trPr>
          <w:trHeight w:val="9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w:t>
            </w:r>
            <w:r>
              <w:br/>
            </w:r>
            <w:r>
              <w:rPr>
                <w:rFonts w:ascii="Times New Roman"/>
                <w:b w:val="false"/>
                <w:i w:val="false"/>
                <w:color w:val="000000"/>
                <w:sz w:val="20"/>
              </w:rPr>
              <w:t>
деңгейде дәрілік заттармен және</w:t>
            </w:r>
            <w:r>
              <w:br/>
            </w:r>
            <w:r>
              <w:rPr>
                <w:rFonts w:ascii="Times New Roman"/>
                <w:b w:val="false"/>
                <w:i w:val="false"/>
                <w:color w:val="000000"/>
                <w:sz w:val="20"/>
              </w:rPr>
              <w:t>
мамандандырылған балалар және емдік тамақ</w:t>
            </w:r>
            <w:r>
              <w:br/>
            </w:r>
            <w:r>
              <w:rPr>
                <w:rFonts w:ascii="Times New Roman"/>
                <w:b w:val="false"/>
                <w:i w:val="false"/>
                <w:color w:val="000000"/>
                <w:sz w:val="20"/>
              </w:rPr>
              <w:t>
өнімдерімен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955075</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162784</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162784</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130178</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w:t>
            </w:r>
            <w:r>
              <w:br/>
            </w:r>
            <w:r>
              <w:rPr>
                <w:rFonts w:ascii="Times New Roman"/>
                <w:b w:val="false"/>
                <w:i w:val="false"/>
                <w:color w:val="000000"/>
                <w:sz w:val="20"/>
              </w:rPr>
              <w:t>
көмек көрсету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4773160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852728</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w:t>
            </w:r>
            <w:r>
              <w:br/>
            </w:r>
            <w:r>
              <w:rPr>
                <w:rFonts w:ascii="Times New Roman"/>
                <w:b w:val="false"/>
                <w:i w:val="false"/>
                <w:color w:val="000000"/>
                <w:sz w:val="20"/>
              </w:rPr>
              <w:t>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52570</w:t>
            </w:r>
          </w:p>
        </w:tc>
      </w:tr>
      <w:tr>
        <w:trPr>
          <w:trHeight w:val="12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денсаулық сақтау объектілерін күрделі,</w:t>
            </w:r>
            <w:r>
              <w:br/>
            </w:r>
            <w:r>
              <w:rPr>
                <w:rFonts w:ascii="Times New Roman"/>
                <w:b w:val="false"/>
                <w:i w:val="false"/>
                <w:color w:val="000000"/>
                <w:sz w:val="20"/>
              </w:rPr>
              <w:t>
ағымды жөндеу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660000</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w:t>
            </w:r>
            <w:r>
              <w:br/>
            </w:r>
            <w:r>
              <w:rPr>
                <w:rFonts w:ascii="Times New Roman"/>
                <w:b w:val="false"/>
                <w:i w:val="false"/>
                <w:color w:val="000000"/>
                <w:sz w:val="20"/>
              </w:rPr>
              <w:t>
алдын алу және қарсы күрес жөніндегі</w:t>
            </w:r>
            <w:r>
              <w:br/>
            </w:r>
            <w:r>
              <w:rPr>
                <w:rFonts w:ascii="Times New Roman"/>
                <w:b w:val="false"/>
                <w:i w:val="false"/>
                <w:color w:val="000000"/>
                <w:sz w:val="20"/>
              </w:rPr>
              <w:t>
іс-шараларды іске асыру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w:t>
            </w:r>
            <w:r>
              <w:br/>
            </w:r>
            <w:r>
              <w:rPr>
                <w:rFonts w:ascii="Times New Roman"/>
                <w:b w:val="false"/>
                <w:i w:val="false"/>
                <w:color w:val="000000"/>
                <w:sz w:val="20"/>
              </w:rPr>
              <w:t>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39058</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3920432</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w:t>
            </w:r>
            <w:r>
              <w:br/>
            </w:r>
            <w:r>
              <w:rPr>
                <w:rFonts w:ascii="Times New Roman"/>
                <w:b w:val="false"/>
                <w:i w:val="false"/>
                <w:color w:val="000000"/>
                <w:sz w:val="20"/>
              </w:rPr>
              <w:t>
объектілерін сейсмикалық күшейту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250984</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жаңғырту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3669448</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3607340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1717666</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1369657</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w:t>
            </w:r>
            <w:r>
              <w:br/>
            </w:r>
            <w:r>
              <w:rPr>
                <w:rFonts w:ascii="Times New Roman"/>
                <w:b w:val="false"/>
                <w:i w:val="false"/>
                <w:color w:val="000000"/>
                <w:sz w:val="20"/>
              </w:rPr>
              <w:t>
әлеуметтік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1369657</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347309</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w:t>
            </w:r>
            <w:r>
              <w:br/>
            </w:r>
            <w:r>
              <w:rPr>
                <w:rFonts w:ascii="Times New Roman"/>
                <w:b w:val="false"/>
                <w:i w:val="false"/>
                <w:color w:val="000000"/>
                <w:sz w:val="20"/>
              </w:rPr>
              <w:t>
қалған балаларды әлеуметтік қамсыздандыру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347309</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w:t>
            </w:r>
            <w:r>
              <w:br/>
            </w:r>
            <w:r>
              <w:rPr>
                <w:rFonts w:ascii="Times New Roman"/>
                <w:b w:val="false"/>
                <w:i w:val="false"/>
                <w:color w:val="000000"/>
                <w:sz w:val="20"/>
              </w:rPr>
              <w:t>
дамыту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1050873</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1050873</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126197</w:t>
            </w:r>
          </w:p>
        </w:tc>
      </w:tr>
      <w:tr>
        <w:trPr>
          <w:trHeight w:val="14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ең төменгі күнкөрістің мөлшері</w:t>
            </w:r>
            <w:r>
              <w:br/>
            </w:r>
            <w:r>
              <w:rPr>
                <w:rFonts w:ascii="Times New Roman"/>
                <w:b w:val="false"/>
                <w:i w:val="false"/>
                <w:color w:val="000000"/>
                <w:sz w:val="20"/>
              </w:rPr>
              <w:t>
өскеніне байланысты мемлекеттік атаулы</w:t>
            </w:r>
            <w:r>
              <w:br/>
            </w:r>
            <w:r>
              <w:rPr>
                <w:rFonts w:ascii="Times New Roman"/>
                <w:b w:val="false"/>
                <w:i w:val="false"/>
                <w:color w:val="000000"/>
                <w:sz w:val="20"/>
              </w:rPr>
              <w:t>
әлеуметтік көмегін және 18 жасқа дейінгі</w:t>
            </w:r>
            <w:r>
              <w:br/>
            </w:r>
            <w:r>
              <w:rPr>
                <w:rFonts w:ascii="Times New Roman"/>
                <w:b w:val="false"/>
                <w:i w:val="false"/>
                <w:color w:val="000000"/>
                <w:sz w:val="20"/>
              </w:rPr>
              <w:t>
балаларға ай сайынғы мемлекеттік жәрдемақыға</w:t>
            </w:r>
            <w:r>
              <w:br/>
            </w:r>
            <w:r>
              <w:rPr>
                <w:rFonts w:ascii="Times New Roman"/>
                <w:b w:val="false"/>
                <w:i w:val="false"/>
                <w:color w:val="000000"/>
                <w:sz w:val="20"/>
              </w:rPr>
              <w:t>
берілетін ағымдағы нысаналы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196661</w:t>
            </w:r>
          </w:p>
        </w:tc>
      </w:tr>
      <w:tr>
        <w:trPr>
          <w:trHeight w:val="9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әлеуметтік жұмыс орындары</w:t>
            </w:r>
            <w:r>
              <w:br/>
            </w:r>
            <w:r>
              <w:rPr>
                <w:rFonts w:ascii="Times New Roman"/>
                <w:b w:val="false"/>
                <w:i w:val="false"/>
                <w:color w:val="000000"/>
                <w:sz w:val="20"/>
              </w:rPr>
              <w:t>
және жастар тәжірибесі бағдарламасын</w:t>
            </w:r>
            <w:r>
              <w:br/>
            </w:r>
            <w:r>
              <w:rPr>
                <w:rFonts w:ascii="Times New Roman"/>
                <w:b w:val="false"/>
                <w:i w:val="false"/>
                <w:color w:val="000000"/>
                <w:sz w:val="20"/>
              </w:rPr>
              <w:t>
кеңейтуге ағымдағы нысаналы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196661</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838801</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838801</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w:t>
            </w:r>
            <w:r>
              <w:br/>
            </w:r>
            <w:r>
              <w:rPr>
                <w:rFonts w:ascii="Times New Roman"/>
                <w:b w:val="false"/>
                <w:i w:val="false"/>
                <w:color w:val="000000"/>
                <w:sz w:val="20"/>
              </w:rPr>
              <w:t>
бағдарламаларды үйлестіру басқармасының</w:t>
            </w:r>
            <w:r>
              <w:br/>
            </w:r>
            <w:r>
              <w:rPr>
                <w:rFonts w:ascii="Times New Roman"/>
                <w:b w:val="false"/>
                <w:i w:val="false"/>
                <w:color w:val="000000"/>
                <w:sz w:val="20"/>
              </w:rPr>
              <w:t>
қызметін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57370</w:t>
            </w:r>
          </w:p>
        </w:tc>
      </w:tr>
      <w:tr>
        <w:trPr>
          <w:trHeight w:val="9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әлеуметтiк қамсыздандыру объектілерін</w:t>
            </w:r>
            <w:r>
              <w:br/>
            </w:r>
            <w:r>
              <w:rPr>
                <w:rFonts w:ascii="Times New Roman"/>
                <w:b w:val="false"/>
                <w:i w:val="false"/>
                <w:color w:val="000000"/>
                <w:sz w:val="20"/>
              </w:rPr>
              <w:t>
күрделі, ағымды жөндеу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619931</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16887165</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8008535</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8008535</w:t>
            </w:r>
          </w:p>
        </w:tc>
      </w:tr>
      <w:tr>
        <w:trPr>
          <w:trHeight w:val="12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w:t>
            </w:r>
            <w:r>
              <w:br/>
            </w:r>
            <w:r>
              <w:rPr>
                <w:rFonts w:ascii="Times New Roman"/>
                <w:b w:val="false"/>
                <w:i w:val="false"/>
                <w:color w:val="000000"/>
                <w:sz w:val="20"/>
              </w:rPr>
              <w:t>
бюджеттеріне мемлекеттік коммуналдық тұрғын</w:t>
            </w:r>
            <w:r>
              <w:br/>
            </w:r>
            <w:r>
              <w:rPr>
                <w:rFonts w:ascii="Times New Roman"/>
                <w:b w:val="false"/>
                <w:i w:val="false"/>
                <w:color w:val="000000"/>
                <w:sz w:val="20"/>
              </w:rPr>
              <w:t>
үй қорының тұрғын үйін салуға және (немесе)</w:t>
            </w:r>
            <w:r>
              <w:br/>
            </w:r>
            <w:r>
              <w:rPr>
                <w:rFonts w:ascii="Times New Roman"/>
                <w:b w:val="false"/>
                <w:i w:val="false"/>
                <w:color w:val="000000"/>
                <w:sz w:val="20"/>
              </w:rPr>
              <w:t>
сатып алуға берілетін нысаналы даму</w:t>
            </w:r>
            <w:r>
              <w:br/>
            </w:r>
            <w:r>
              <w:rPr>
                <w:rFonts w:ascii="Times New Roman"/>
                <w:b w:val="false"/>
                <w:i w:val="false"/>
                <w:color w:val="000000"/>
                <w:sz w:val="20"/>
              </w:rPr>
              <w:t>
трансферттері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928535</w:t>
            </w:r>
          </w:p>
        </w:tc>
      </w:tr>
      <w:tr>
        <w:trPr>
          <w:trHeight w:val="15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w:t>
            </w:r>
            <w:r>
              <w:br/>
            </w:r>
            <w:r>
              <w:rPr>
                <w:rFonts w:ascii="Times New Roman"/>
                <w:b w:val="false"/>
                <w:i w:val="false"/>
                <w:color w:val="000000"/>
                <w:sz w:val="20"/>
              </w:rPr>
              <w:t>
бюджеттеріне инженерлік-коммуникациялық</w:t>
            </w:r>
            <w:r>
              <w:br/>
            </w:r>
            <w:r>
              <w:rPr>
                <w:rFonts w:ascii="Times New Roman"/>
                <w:b w:val="false"/>
                <w:i w:val="false"/>
                <w:color w:val="000000"/>
                <w:sz w:val="20"/>
              </w:rPr>
              <w:t>
инфрақұрылымды дамытуға, жайластыруға және</w:t>
            </w:r>
            <w:r>
              <w:br/>
            </w:r>
            <w:r>
              <w:rPr>
                <w:rFonts w:ascii="Times New Roman"/>
                <w:b w:val="false"/>
                <w:i w:val="false"/>
                <w:color w:val="000000"/>
                <w:sz w:val="20"/>
              </w:rPr>
              <w:t>
(немесе) сатып алуға берілетін нысаналы</w:t>
            </w:r>
            <w:r>
              <w:br/>
            </w:r>
            <w:r>
              <w:rPr>
                <w:rFonts w:ascii="Times New Roman"/>
                <w:b w:val="false"/>
                <w:i w:val="false"/>
                <w:color w:val="000000"/>
                <w:sz w:val="20"/>
              </w:rPr>
              <w:t>
даму трансферттері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7080000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8878630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110377</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110377</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8768253</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w:t>
            </w:r>
            <w:r>
              <w:br/>
            </w:r>
            <w:r>
              <w:rPr>
                <w:rFonts w:ascii="Times New Roman"/>
                <w:b w:val="false"/>
                <w:i w:val="false"/>
                <w:color w:val="000000"/>
                <w:sz w:val="20"/>
              </w:rPr>
              <w:t>
басқармасының қызметін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124750</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берілетін нысаналы даму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2091212</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7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жөндеуге және елді-мекендерді көркейтуге</w:t>
            </w:r>
            <w:r>
              <w:br/>
            </w:r>
            <w:r>
              <w:rPr>
                <w:rFonts w:ascii="Times New Roman"/>
                <w:b w:val="false"/>
                <w:i w:val="false"/>
                <w:color w:val="000000"/>
                <w:sz w:val="20"/>
              </w:rPr>
              <w:t>
берілетін ағымдағы нысаналы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2993149</w:t>
            </w:r>
          </w:p>
        </w:tc>
      </w:tr>
      <w:tr>
        <w:trPr>
          <w:trHeight w:val="18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дамытуға берілетін нысаналы даму</w:t>
            </w:r>
            <w:r>
              <w:br/>
            </w:r>
            <w:r>
              <w:rPr>
                <w:rFonts w:ascii="Times New Roman"/>
                <w:b w:val="false"/>
                <w:i w:val="false"/>
                <w:color w:val="000000"/>
                <w:sz w:val="20"/>
              </w:rPr>
              <w:t>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1784506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1660910</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4054833</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934198</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599401</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w:t>
            </w:r>
            <w:r>
              <w:br/>
            </w:r>
            <w:r>
              <w:rPr>
                <w:rFonts w:ascii="Times New Roman"/>
                <w:b w:val="false"/>
                <w:i w:val="false"/>
                <w:color w:val="000000"/>
                <w:sz w:val="20"/>
              </w:rPr>
              <w:t>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247870</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тарихи-мәдени</w:t>
            </w:r>
            <w:r>
              <w:br/>
            </w:r>
            <w:r>
              <w:rPr>
                <w:rFonts w:ascii="Times New Roman"/>
                <w:b w:val="false"/>
                <w:i w:val="false"/>
                <w:color w:val="000000"/>
                <w:sz w:val="20"/>
              </w:rPr>
              <w:t>
мұралардың сақталуын және оған қол жетімді</w:t>
            </w:r>
            <w:r>
              <w:br/>
            </w:r>
            <w:r>
              <w:rPr>
                <w:rFonts w:ascii="Times New Roman"/>
                <w:b w:val="false"/>
                <w:i w:val="false"/>
                <w:color w:val="000000"/>
                <w:sz w:val="20"/>
              </w:rPr>
              <w:t>
болуын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155030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театр және музыка</w:t>
            </w:r>
            <w:r>
              <w:br/>
            </w:r>
            <w:r>
              <w:rPr>
                <w:rFonts w:ascii="Times New Roman"/>
                <w:b w:val="false"/>
                <w:i w:val="false"/>
                <w:color w:val="000000"/>
                <w:sz w:val="20"/>
              </w:rPr>
              <w:t>
өнерін қолдау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179891</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334797</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334797</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2294618</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w:t>
            </w:r>
            <w:r>
              <w:br/>
            </w:r>
            <w:r>
              <w:rPr>
                <w:rFonts w:ascii="Times New Roman"/>
                <w:b w:val="false"/>
                <w:i w:val="false"/>
                <w:color w:val="000000"/>
                <w:sz w:val="20"/>
              </w:rPr>
              <w:t>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1242127</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w:t>
            </w:r>
            <w:r>
              <w:br/>
            </w:r>
            <w:r>
              <w:rPr>
                <w:rFonts w:ascii="Times New Roman"/>
                <w:b w:val="false"/>
                <w:i w:val="false"/>
                <w:color w:val="000000"/>
                <w:sz w:val="20"/>
              </w:rPr>
              <w:t>
қызметін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27469</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w:t>
            </w:r>
          </w:p>
        </w:tc>
      </w:tr>
      <w:tr>
        <w:trPr>
          <w:trHeight w:val="12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республикалық және халықаралық</w:t>
            </w:r>
            <w:r>
              <w:br/>
            </w:r>
            <w:r>
              <w:rPr>
                <w:rFonts w:ascii="Times New Roman"/>
                <w:b w:val="false"/>
                <w:i w:val="false"/>
                <w:color w:val="000000"/>
                <w:sz w:val="20"/>
              </w:rPr>
              <w:t>
спорт жарыстарына қатысуы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1168674</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1052491</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1052491</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541813</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104719</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w:t>
            </w:r>
            <w:r>
              <w:br/>
            </w:r>
            <w:r>
              <w:rPr>
                <w:rFonts w:ascii="Times New Roman"/>
                <w:b w:val="false"/>
                <w:i w:val="false"/>
                <w:color w:val="000000"/>
                <w:sz w:val="20"/>
              </w:rPr>
              <w:t>
қызметін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17191</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87528</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49817</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49817</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339417</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339417</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w:t>
            </w:r>
            <w:r>
              <w:br/>
            </w:r>
            <w:r>
              <w:rPr>
                <w:rFonts w:ascii="Times New Roman"/>
                <w:b w:val="false"/>
                <w:i w:val="false"/>
                <w:color w:val="000000"/>
                <w:sz w:val="20"/>
              </w:rPr>
              <w:t>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тiлді дамыту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22024</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шыңықтыру және спорт</w:t>
            </w:r>
            <w:r>
              <w:br/>
            </w:r>
            <w:r>
              <w:rPr>
                <w:rFonts w:ascii="Times New Roman"/>
                <w:b w:val="false"/>
                <w:i w:val="false"/>
                <w:color w:val="000000"/>
                <w:sz w:val="20"/>
              </w:rPr>
              <w:t>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22024</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22024</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де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262180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шыңықтыру және спорт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мәдениет объектілерін күрделі, ағымды жөндеу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w:t>
            </w:r>
            <w:r>
              <w:br/>
            </w:r>
            <w:r>
              <w:rPr>
                <w:rFonts w:ascii="Times New Roman"/>
                <w:b w:val="false"/>
                <w:i w:val="false"/>
                <w:color w:val="000000"/>
                <w:sz w:val="20"/>
              </w:rPr>
              <w:t>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47584</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38996</w:t>
            </w:r>
          </w:p>
        </w:tc>
      </w:tr>
      <w:tr>
        <w:trPr>
          <w:trHeight w:val="10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10583157</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3875926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3723442</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w:t>
            </w:r>
            <w:r>
              <w:br/>
            </w:r>
            <w:r>
              <w:rPr>
                <w:rFonts w:ascii="Times New Roman"/>
                <w:b w:val="false"/>
                <w:i w:val="false"/>
                <w:color w:val="000000"/>
                <w:sz w:val="20"/>
              </w:rPr>
              <w:t>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72545</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қолдау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514947</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сақтау орындарының (көмінділерінің)</w:t>
            </w:r>
            <w:r>
              <w:br/>
            </w:r>
            <w:r>
              <w:rPr>
                <w:rFonts w:ascii="Times New Roman"/>
                <w:b w:val="false"/>
                <w:i w:val="false"/>
                <w:color w:val="000000"/>
                <w:sz w:val="20"/>
              </w:rPr>
              <w:t>
жұмыс істеуін қамтамасыз ету, салу және жөндеу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дамытуды қолдау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384512</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w:t>
            </w:r>
            <w:r>
              <w:br/>
            </w:r>
            <w:r>
              <w:rPr>
                <w:rFonts w:ascii="Times New Roman"/>
                <w:b w:val="false"/>
                <w:i w:val="false"/>
                <w:color w:val="000000"/>
                <w:sz w:val="20"/>
              </w:rPr>
              <w:t>
шығымдылығын және сапасын арттыруды қолдау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520521</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w:t>
            </w:r>
            <w:r>
              <w:br/>
            </w:r>
            <w:r>
              <w:rPr>
                <w:rFonts w:ascii="Times New Roman"/>
                <w:b w:val="false"/>
                <w:i w:val="false"/>
                <w:color w:val="000000"/>
                <w:sz w:val="20"/>
              </w:rPr>
              <w:t>
жеткізу жөніндегі қызметтердің құнын</w:t>
            </w:r>
            <w:r>
              <w:br/>
            </w:r>
            <w:r>
              <w:rPr>
                <w:rFonts w:ascii="Times New Roman"/>
                <w:b w:val="false"/>
                <w:i w:val="false"/>
                <w:color w:val="000000"/>
                <w:sz w:val="20"/>
              </w:rPr>
              <w:t>
субсидиялау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424978</w:t>
            </w:r>
          </w:p>
        </w:tc>
      </w:tr>
      <w:tr>
        <w:trPr>
          <w:trHeight w:val="9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w:t>
            </w:r>
            <w:r>
              <w:br/>
            </w:r>
            <w:r>
              <w:rPr>
                <w:rFonts w:ascii="Times New Roman"/>
                <w:b w:val="false"/>
                <w:i w:val="false"/>
                <w:color w:val="000000"/>
                <w:sz w:val="20"/>
              </w:rPr>
              <w:t>
көп жылдық көшеттерінің отырғызу және</w:t>
            </w:r>
            <w:r>
              <w:br/>
            </w:r>
            <w:r>
              <w:rPr>
                <w:rFonts w:ascii="Times New Roman"/>
                <w:b w:val="false"/>
                <w:i w:val="false"/>
                <w:color w:val="000000"/>
                <w:sz w:val="20"/>
              </w:rPr>
              <w:t>
өсіруді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343939</w:t>
            </w:r>
          </w:p>
        </w:tc>
      </w:tr>
      <w:tr>
        <w:trPr>
          <w:trHeight w:val="15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 шығымдылығын</w:t>
            </w:r>
            <w:r>
              <w:br/>
            </w:r>
            <w:r>
              <w:rPr>
                <w:rFonts w:ascii="Times New Roman"/>
                <w:b w:val="false"/>
                <w:i w:val="false"/>
                <w:color w:val="000000"/>
                <w:sz w:val="20"/>
              </w:rPr>
              <w:t>
және сапасын арттыру, көктемгі егіс және</w:t>
            </w:r>
            <w:r>
              <w:br/>
            </w:r>
            <w:r>
              <w:rPr>
                <w:rFonts w:ascii="Times New Roman"/>
                <w:b w:val="false"/>
                <w:i w:val="false"/>
                <w:color w:val="000000"/>
                <w:sz w:val="20"/>
              </w:rPr>
              <w:t>
егін жинау жұмыстарын жүргізу үшін қажетті</w:t>
            </w:r>
            <w:r>
              <w:br/>
            </w:r>
            <w:r>
              <w:rPr>
                <w:rFonts w:ascii="Times New Roman"/>
                <w:b w:val="false"/>
                <w:i w:val="false"/>
                <w:color w:val="000000"/>
                <w:sz w:val="20"/>
              </w:rPr>
              <w:t>
жанар-жағар май және басқа да</w:t>
            </w:r>
            <w:r>
              <w:br/>
            </w:r>
            <w:r>
              <w:rPr>
                <w:rFonts w:ascii="Times New Roman"/>
                <w:b w:val="false"/>
                <w:i w:val="false"/>
                <w:color w:val="000000"/>
                <w:sz w:val="20"/>
              </w:rPr>
              <w:t>
тауар-материалдық құндылықтарының құнын</w:t>
            </w:r>
            <w:r>
              <w:br/>
            </w:r>
            <w:r>
              <w:rPr>
                <w:rFonts w:ascii="Times New Roman"/>
                <w:b w:val="false"/>
                <w:i w:val="false"/>
                <w:color w:val="000000"/>
                <w:sz w:val="20"/>
              </w:rPr>
              <w:t>
арзандату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75745</w:t>
            </w:r>
          </w:p>
        </w:tc>
      </w:tr>
      <w:tr>
        <w:trPr>
          <w:trHeight w:val="12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w:t>
            </w:r>
            <w:r>
              <w:br/>
            </w:r>
            <w:r>
              <w:rPr>
                <w:rFonts w:ascii="Times New Roman"/>
                <w:b w:val="false"/>
                <w:i w:val="false"/>
                <w:color w:val="000000"/>
                <w:sz w:val="20"/>
              </w:rPr>
              <w:t>
бюджеттеріне ауылдық елді мекендер саласының</w:t>
            </w:r>
            <w:r>
              <w:br/>
            </w:r>
            <w:r>
              <w:rPr>
                <w:rFonts w:ascii="Times New Roman"/>
                <w:b w:val="false"/>
                <w:i w:val="false"/>
                <w:color w:val="000000"/>
                <w:sz w:val="20"/>
              </w:rPr>
              <w:t>
мамандарын әлеуметтік қолдау шараларын іске</w:t>
            </w:r>
            <w:r>
              <w:br/>
            </w:r>
            <w:r>
              <w:rPr>
                <w:rFonts w:ascii="Times New Roman"/>
                <w:b w:val="false"/>
                <w:i w:val="false"/>
                <w:color w:val="000000"/>
                <w:sz w:val="20"/>
              </w:rPr>
              <w:t>
асыру үшін берілетін ағымдағы нысаналы</w:t>
            </w:r>
            <w:r>
              <w:br/>
            </w:r>
            <w:r>
              <w:rPr>
                <w:rFonts w:ascii="Times New Roman"/>
                <w:b w:val="false"/>
                <w:i w:val="false"/>
                <w:color w:val="000000"/>
                <w:sz w:val="20"/>
              </w:rPr>
              <w:t>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75745</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76739</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76739</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123996</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123151</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70025</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w:t>
            </w:r>
            <w:r>
              <w:br/>
            </w:r>
            <w:r>
              <w:rPr>
                <w:rFonts w:ascii="Times New Roman"/>
                <w:b w:val="false"/>
                <w:i w:val="false"/>
                <w:color w:val="000000"/>
                <w:sz w:val="20"/>
              </w:rPr>
              <w:t>
құрылыстарының жұмыс істеуін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12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w:t>
            </w:r>
            <w:r>
              <w:br/>
            </w:r>
            <w:r>
              <w:rPr>
                <w:rFonts w:ascii="Times New Roman"/>
                <w:b w:val="false"/>
                <w:i w:val="false"/>
                <w:color w:val="000000"/>
                <w:sz w:val="20"/>
              </w:rPr>
              <w:t>
болып табылатын сумен жабдықтаудың аса</w:t>
            </w:r>
            <w:r>
              <w:br/>
            </w:r>
            <w:r>
              <w:rPr>
                <w:rFonts w:ascii="Times New Roman"/>
                <w:b w:val="false"/>
                <w:i w:val="false"/>
                <w:color w:val="000000"/>
                <w:sz w:val="20"/>
              </w:rPr>
              <w:t>
маңызды топтық жүйелерiнен ауыз су беру</w:t>
            </w:r>
            <w:r>
              <w:br/>
            </w:r>
            <w:r>
              <w:rPr>
                <w:rFonts w:ascii="Times New Roman"/>
                <w:b w:val="false"/>
                <w:i w:val="false"/>
                <w:color w:val="000000"/>
                <w:sz w:val="20"/>
              </w:rPr>
              <w:t>
жөніндегі қызметтердің құнын субсидиялау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517468</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517468</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517468</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513464</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320462</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w:t>
            </w:r>
            <w:r>
              <w:br/>
            </w:r>
            <w:r>
              <w:rPr>
                <w:rFonts w:ascii="Times New Roman"/>
                <w:b w:val="false"/>
                <w:i w:val="false"/>
                <w:color w:val="000000"/>
                <w:sz w:val="20"/>
              </w:rPr>
              <w:t>
реттеу басқармасының қызметін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42998</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w:t>
            </w:r>
            <w:r>
              <w:br/>
            </w:r>
            <w:r>
              <w:rPr>
                <w:rFonts w:ascii="Times New Roman"/>
                <w:b w:val="false"/>
                <w:i w:val="false"/>
                <w:color w:val="000000"/>
                <w:sz w:val="20"/>
              </w:rPr>
              <w:t>
өткізу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277464</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193002</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193002</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w:t>
            </w:r>
            <w:r>
              <w:br/>
            </w:r>
            <w:r>
              <w:rPr>
                <w:rFonts w:ascii="Times New Roman"/>
                <w:b w:val="false"/>
                <w:i w:val="false"/>
                <w:color w:val="000000"/>
                <w:sz w:val="20"/>
              </w:rPr>
              <w:t>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жөнiндегi өзге де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5525606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3486200</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нысаналы</w:t>
            </w:r>
            <w:r>
              <w:br/>
            </w:r>
            <w:r>
              <w:rPr>
                <w:rFonts w:ascii="Times New Roman"/>
                <w:b w:val="false"/>
                <w:i w:val="false"/>
                <w:color w:val="000000"/>
                <w:sz w:val="20"/>
              </w:rPr>
              <w:t>
трансферттер есебінен мал шаруашылығы</w:t>
            </w:r>
            <w:r>
              <w:br/>
            </w:r>
            <w:r>
              <w:rPr>
                <w:rFonts w:ascii="Times New Roman"/>
                <w:b w:val="false"/>
                <w:i w:val="false"/>
                <w:color w:val="000000"/>
                <w:sz w:val="20"/>
              </w:rPr>
              <w:t>
өнімінің өнімділігін және сапасын арттыру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3486200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2039406</w:t>
            </w:r>
          </w:p>
        </w:tc>
      </w:tr>
      <w:tr>
        <w:trPr>
          <w:trHeight w:val="17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w:t>
            </w:r>
            <w:r>
              <w:br/>
            </w:r>
            <w:r>
              <w:rPr>
                <w:rFonts w:ascii="Times New Roman"/>
                <w:b w:val="false"/>
                <w:i w:val="false"/>
                <w:color w:val="000000"/>
                <w:sz w:val="20"/>
              </w:rPr>
              <w:t>
бюджеттеріне өңірлік жұмыспен қамту және</w:t>
            </w:r>
            <w:r>
              <w:br/>
            </w:r>
            <w:r>
              <w:rPr>
                <w:rFonts w:ascii="Times New Roman"/>
                <w:b w:val="false"/>
                <w:i w:val="false"/>
                <w:color w:val="000000"/>
                <w:sz w:val="20"/>
              </w:rPr>
              <w:t>
кадрларды қайта даярлау стратегиясын іске</w:t>
            </w:r>
            <w:r>
              <w:br/>
            </w:r>
            <w:r>
              <w:rPr>
                <w:rFonts w:ascii="Times New Roman"/>
                <w:b w:val="false"/>
                <w:i w:val="false"/>
                <w:color w:val="000000"/>
                <w:sz w:val="20"/>
              </w:rPr>
              <w:t>
асыру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қаржыландыруға ағымдағы нысаналы</w:t>
            </w:r>
            <w:r>
              <w:br/>
            </w:r>
            <w:r>
              <w:rPr>
                <w:rFonts w:ascii="Times New Roman"/>
                <w:b w:val="false"/>
                <w:i w:val="false"/>
                <w:color w:val="000000"/>
                <w:sz w:val="20"/>
              </w:rPr>
              <w:t>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2039406</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w:t>
            </w:r>
            <w:r>
              <w:br/>
            </w:r>
            <w:r>
              <w:rPr>
                <w:rFonts w:ascii="Times New Roman"/>
                <w:b w:val="false"/>
                <w:i w:val="false"/>
                <w:color w:val="000000"/>
                <w:sz w:val="20"/>
              </w:rPr>
              <w:t>
бақылауы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21825</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w:t>
            </w:r>
            <w:r>
              <w:br/>
            </w:r>
            <w:r>
              <w:rPr>
                <w:rFonts w:ascii="Times New Roman"/>
                <w:b w:val="false"/>
                <w:i w:val="false"/>
                <w:color w:val="000000"/>
                <w:sz w:val="20"/>
              </w:rPr>
              <w:t>
басқармасының қызметін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21825</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w:t>
            </w:r>
            <w:r>
              <w:br/>
            </w:r>
            <w:r>
              <w:rPr>
                <w:rFonts w:ascii="Times New Roman"/>
                <w:b w:val="false"/>
                <w:i w:val="false"/>
                <w:color w:val="000000"/>
                <w:sz w:val="20"/>
              </w:rPr>
              <w:t>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21465</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w:t>
            </w:r>
            <w:r>
              <w:br/>
            </w:r>
            <w:r>
              <w:rPr>
                <w:rFonts w:ascii="Times New Roman"/>
                <w:b w:val="false"/>
                <w:i w:val="false"/>
                <w:color w:val="000000"/>
                <w:sz w:val="20"/>
              </w:rPr>
              <w:t>
қызметін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6975698</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3039142</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3039142</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3039142</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тасымалдарды</w:t>
            </w:r>
            <w:r>
              <w:br/>
            </w:r>
            <w:r>
              <w:rPr>
                <w:rFonts w:ascii="Times New Roman"/>
                <w:b w:val="false"/>
                <w:i w:val="false"/>
                <w:color w:val="000000"/>
                <w:sz w:val="20"/>
              </w:rPr>
              <w:t>
субсидиялау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3727699</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3727699</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w:t>
            </w:r>
            <w:r>
              <w:br/>
            </w:r>
            <w:r>
              <w:rPr>
                <w:rFonts w:ascii="Times New Roman"/>
                <w:b w:val="false"/>
                <w:i w:val="false"/>
                <w:color w:val="000000"/>
                <w:sz w:val="20"/>
              </w:rPr>
              <w:t>
басқармасының қызметін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24705</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965725</w:t>
            </w:r>
          </w:p>
        </w:tc>
      </w:tr>
      <w:tr>
        <w:trPr>
          <w:trHeight w:val="17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w:t>
            </w:r>
            <w:r>
              <w:br/>
            </w:r>
            <w:r>
              <w:rPr>
                <w:rFonts w:ascii="Times New Roman"/>
                <w:b w:val="false"/>
                <w:i w:val="false"/>
                <w:color w:val="000000"/>
                <w:sz w:val="20"/>
              </w:rPr>
              <w:t>
бюджеттеріне өңірлік жұмыспен қамту және</w:t>
            </w:r>
            <w:r>
              <w:br/>
            </w:r>
            <w:r>
              <w:rPr>
                <w:rFonts w:ascii="Times New Roman"/>
                <w:b w:val="false"/>
                <w:i w:val="false"/>
                <w:color w:val="000000"/>
                <w:sz w:val="20"/>
              </w:rPr>
              <w:t>
кадрларды қайта даярлау стратегиясын іске</w:t>
            </w:r>
            <w:r>
              <w:br/>
            </w:r>
            <w:r>
              <w:rPr>
                <w:rFonts w:ascii="Times New Roman"/>
                <w:b w:val="false"/>
                <w:i w:val="false"/>
                <w:color w:val="000000"/>
                <w:sz w:val="20"/>
              </w:rPr>
              <w:t>
асыру шеңберінде аудандық маңызы бар</w:t>
            </w:r>
            <w:r>
              <w:br/>
            </w:r>
            <w:r>
              <w:rPr>
                <w:rFonts w:ascii="Times New Roman"/>
                <w:b w:val="false"/>
                <w:i w:val="false"/>
                <w:color w:val="000000"/>
                <w:sz w:val="20"/>
              </w:rPr>
              <w:t>
автомобиль жолдарын, қала және елді-мекендер</w:t>
            </w:r>
            <w:r>
              <w:br/>
            </w:r>
            <w:r>
              <w:rPr>
                <w:rFonts w:ascii="Times New Roman"/>
                <w:b w:val="false"/>
                <w:i w:val="false"/>
                <w:color w:val="000000"/>
                <w:sz w:val="20"/>
              </w:rPr>
              <w:t>
көшелерін жөндеуге және ұстауға берілетін</w:t>
            </w:r>
            <w:r>
              <w:br/>
            </w:r>
            <w:r>
              <w:rPr>
                <w:rFonts w:ascii="Times New Roman"/>
                <w:b w:val="false"/>
                <w:i w:val="false"/>
                <w:color w:val="000000"/>
                <w:sz w:val="20"/>
              </w:rPr>
              <w:t>
ағымдағы нысаналы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1212225</w:t>
            </w:r>
          </w:p>
        </w:tc>
      </w:tr>
      <w:tr>
        <w:trPr>
          <w:trHeight w:val="12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w:t>
            </w:r>
            <w:r>
              <w:br/>
            </w:r>
            <w:r>
              <w:rPr>
                <w:rFonts w:ascii="Times New Roman"/>
                <w:b w:val="false"/>
                <w:i w:val="false"/>
                <w:color w:val="000000"/>
                <w:sz w:val="20"/>
              </w:rPr>
              <w:t>
қала және елді-мекендер көшелерін жөндеу</w:t>
            </w:r>
            <w:r>
              <w:br/>
            </w:r>
            <w:r>
              <w:rPr>
                <w:rFonts w:ascii="Times New Roman"/>
                <w:b w:val="false"/>
                <w:i w:val="false"/>
                <w:color w:val="000000"/>
                <w:sz w:val="20"/>
              </w:rPr>
              <w:t>
және ұстау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1525044</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1775416</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54266</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54266</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w:t>
            </w:r>
            <w:r>
              <w:br/>
            </w:r>
            <w:r>
              <w:rPr>
                <w:rFonts w:ascii="Times New Roman"/>
                <w:b w:val="false"/>
                <w:i w:val="false"/>
                <w:color w:val="000000"/>
                <w:sz w:val="20"/>
              </w:rPr>
              <w:t>
қызметін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54266</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1720000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31449345</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31449345</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31449345</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27380366</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16021</w:t>
            </w:r>
          </w:p>
        </w:tc>
      </w:tr>
      <w:tr>
        <w:trPr>
          <w:trHeight w:val="10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 беруге</w:t>
            </w:r>
            <w:r>
              <w:br/>
            </w:r>
            <w:r>
              <w:rPr>
                <w:rFonts w:ascii="Times New Roman"/>
                <w:b w:val="false"/>
                <w:i w:val="false"/>
                <w:color w:val="000000"/>
                <w:sz w:val="20"/>
              </w:rPr>
              <w:t>
байланысты жоғары тұрған бюджеттерге</w:t>
            </w:r>
            <w:r>
              <w:br/>
            </w:r>
            <w:r>
              <w:rPr>
                <w:rFonts w:ascii="Times New Roman"/>
                <w:b w:val="false"/>
                <w:i w:val="false"/>
                <w:color w:val="000000"/>
                <w:sz w:val="20"/>
              </w:rPr>
              <w:t>
берілетін ағымдағы нысаналы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888897</w:t>
            </w:r>
          </w:p>
        </w:tc>
      </w:tr>
      <w:tr>
        <w:trPr>
          <w:trHeight w:val="9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w:t>
            </w:r>
            <w:r>
              <w:br/>
            </w:r>
            <w:r>
              <w:rPr>
                <w:rFonts w:ascii="Times New Roman"/>
                <w:b w:val="false"/>
                <w:i w:val="false"/>
                <w:color w:val="000000"/>
                <w:sz w:val="20"/>
              </w:rPr>
              <w:t>
тұрған бюджеттен төмен тұрған бюджеттерге</w:t>
            </w:r>
            <w:r>
              <w:br/>
            </w:r>
            <w:r>
              <w:rPr>
                <w:rFonts w:ascii="Times New Roman"/>
                <w:b w:val="false"/>
                <w:i w:val="false"/>
                <w:color w:val="000000"/>
                <w:sz w:val="20"/>
              </w:rPr>
              <w:t>
өтемақыға берілетін ағымдағы нысаналы</w:t>
            </w:r>
            <w:r>
              <w:br/>
            </w:r>
            <w:r>
              <w:rPr>
                <w:rFonts w:ascii="Times New Roman"/>
                <w:b w:val="false"/>
                <w:i w:val="false"/>
                <w:color w:val="000000"/>
                <w:sz w:val="20"/>
              </w:rPr>
              <w:t>
трансферттер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3164061</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360620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1238000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738000</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w:t>
            </w:r>
            <w:r>
              <w:br/>
            </w:r>
            <w:r>
              <w:rPr>
                <w:rFonts w:ascii="Times New Roman"/>
                <w:b w:val="false"/>
                <w:i w:val="false"/>
                <w:color w:val="000000"/>
                <w:sz w:val="20"/>
              </w:rPr>
              <w:t>
бюджеттеріне тұрғын үй салуға және (немесе)</w:t>
            </w:r>
            <w:r>
              <w:br/>
            </w:r>
            <w:r>
              <w:rPr>
                <w:rFonts w:ascii="Times New Roman"/>
                <w:b w:val="false"/>
                <w:i w:val="false"/>
                <w:color w:val="000000"/>
                <w:sz w:val="20"/>
              </w:rPr>
              <w:t>
сатып алуға кредит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w:t>
            </w:r>
            <w:r>
              <w:br/>
            </w:r>
            <w:r>
              <w:rPr>
                <w:rFonts w:ascii="Times New Roman"/>
                <w:b w:val="false"/>
                <w:i w:val="false"/>
                <w:color w:val="000000"/>
                <w:sz w:val="20"/>
              </w:rPr>
              <w:t>
асыру үшін "Даму" кәсіпкерлікті дамыту</w:t>
            </w:r>
            <w:r>
              <w:br/>
            </w:r>
            <w:r>
              <w:rPr>
                <w:rFonts w:ascii="Times New Roman"/>
                <w:b w:val="false"/>
                <w:i w:val="false"/>
                <w:color w:val="000000"/>
                <w:sz w:val="20"/>
              </w:rPr>
              <w:t>
қоры" АҚ несиелеу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w:t>
            </w:r>
            <w:r>
              <w:br/>
            </w:r>
            <w:r>
              <w:rPr>
                <w:rFonts w:ascii="Times New Roman"/>
                <w:b w:val="false"/>
                <w:i w:val="false"/>
                <w:color w:val="000000"/>
                <w:sz w:val="20"/>
              </w:rPr>
              <w:t>
ауыл халқына шағын кредит беру үшін</w:t>
            </w:r>
            <w:r>
              <w:br/>
            </w:r>
            <w:r>
              <w:rPr>
                <w:rFonts w:ascii="Times New Roman"/>
                <w:b w:val="false"/>
                <w:i w:val="false"/>
                <w:color w:val="000000"/>
                <w:sz w:val="20"/>
              </w:rPr>
              <w:t>
"ҚазАгро" ҰБХ" АҚ-ның еншілес ұйымдарына</w:t>
            </w:r>
            <w:r>
              <w:br/>
            </w:r>
            <w:r>
              <w:rPr>
                <w:rFonts w:ascii="Times New Roman"/>
                <w:b w:val="false"/>
                <w:i w:val="false"/>
                <w:color w:val="000000"/>
                <w:sz w:val="20"/>
              </w:rPr>
              <w:t>
кредит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699"/>
        <w:gridCol w:w="769"/>
        <w:gridCol w:w="8974"/>
        <w:gridCol w:w="2042"/>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877380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877380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877380</w:t>
            </w:r>
          </w:p>
        </w:tc>
      </w:tr>
      <w:tr>
        <w:trPr>
          <w:trHeight w:val="6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69"/>
        <w:gridCol w:w="721"/>
        <w:gridCol w:w="892"/>
        <w:gridCol w:w="8047"/>
        <w:gridCol w:w="203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5300000</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w:t>
            </w:r>
            <w:r>
              <w:br/>
            </w:r>
            <w:r>
              <w:rPr>
                <w:rFonts w:ascii="Times New Roman"/>
                <w:b w:val="false"/>
                <w:i w:val="false"/>
                <w:color w:val="000000"/>
                <w:sz w:val="20"/>
              </w:rPr>
              <w:t>
коммуникациялық инфрақұрылымын</w:t>
            </w:r>
            <w:r>
              <w:br/>
            </w:r>
            <w:r>
              <w:rPr>
                <w:rFonts w:ascii="Times New Roman"/>
                <w:b w:val="false"/>
                <w:i w:val="false"/>
                <w:color w:val="000000"/>
                <w:sz w:val="20"/>
              </w:rPr>
              <w:t>
салу үшін уәкілетті ұйымның</w:t>
            </w:r>
            <w:r>
              <w:br/>
            </w:r>
            <w:r>
              <w:rPr>
                <w:rFonts w:ascii="Times New Roman"/>
                <w:b w:val="false"/>
                <w:i w:val="false"/>
                <w:color w:val="000000"/>
                <w:sz w:val="20"/>
              </w:rPr>
              <w:t>
жарғылық капиталын қалыптастыру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685"/>
        <w:gridCol w:w="704"/>
        <w:gridCol w:w="685"/>
        <w:gridCol w:w="8250"/>
        <w:gridCol w:w="20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w:t>
            </w:r>
            <w:r>
              <w:br/>
            </w:r>
            <w:r>
              <w:rPr>
                <w:rFonts w:ascii="Times New Roman"/>
                <w:b w:val="false"/>
                <w:i w:val="false"/>
                <w:color w:val="000000"/>
                <w:sz w:val="20"/>
              </w:rPr>
              <w:t>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78"/>
        <w:gridCol w:w="691"/>
        <w:gridCol w:w="8966"/>
        <w:gridCol w:w="2094"/>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-65901</w:t>
            </w:r>
          </w:p>
        </w:tc>
      </w:tr>
      <w:tr>
        <w:trPr>
          <w:trHeight w:val="6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65901</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2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215081</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215081</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745"/>
        <w:gridCol w:w="778"/>
        <w:gridCol w:w="873"/>
        <w:gridCol w:w="7977"/>
        <w:gridCol w:w="208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747180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747180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747180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747180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w:t>
            </w:r>
            <w:r>
              <w:br/>
            </w:r>
            <w:r>
              <w:rPr>
                <w:rFonts w:ascii="Times New Roman"/>
                <w:b w:val="false"/>
                <w:i w:val="false"/>
                <w:color w:val="000000"/>
                <w:sz w:val="20"/>
              </w:rPr>
              <w:t>
өтеу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747180</w:t>
            </w:r>
          </w:p>
        </w:tc>
      </w:tr>
    </w:tbl>
    <w:bookmarkStart w:name="z33" w:id="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21 сәуірдегі "Алматы</w:t>
      </w:r>
      <w:r>
        <w:br/>
      </w:r>
      <w:r>
        <w:rPr>
          <w:rFonts w:ascii="Times New Roman"/>
          <w:b w:val="false"/>
          <w:i w:val="false"/>
          <w:color w:val="000000"/>
          <w:sz w:val="28"/>
        </w:rPr>
        <w:t>
облыстық мәслихатының 2008 жылғы</w:t>
      </w:r>
      <w:r>
        <w:br/>
      </w:r>
      <w:r>
        <w:rPr>
          <w:rFonts w:ascii="Times New Roman"/>
          <w:b w:val="false"/>
          <w:i w:val="false"/>
          <w:color w:val="000000"/>
          <w:sz w:val="28"/>
        </w:rPr>
        <w:t>
12 желтоқсандағы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18-116 шешімімен бекітілген</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3 қосымша</w:t>
      </w:r>
    </w:p>
    <w:bookmarkStart w:name="z36" w:id="4"/>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
бюджеттеріне берілетін нысаналы ағымдағы трансферттердің</w:t>
      </w:r>
      <w:r>
        <w:br/>
      </w:r>
      <w:r>
        <w:rPr>
          <w:rFonts w:ascii="Times New Roman"/>
          <w:b/>
          <w:i w:val="false"/>
          <w:color w:val="000000"/>
        </w:rPr>
        <w:t>
сомасын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2196"/>
        <w:gridCol w:w="1558"/>
        <w:gridCol w:w="1472"/>
        <w:gridCol w:w="1333"/>
        <w:gridCol w:w="1473"/>
        <w:gridCol w:w="1545"/>
        <w:gridCol w:w="1382"/>
        <w:gridCol w:w="1478"/>
      </w:tblGrid>
      <w:tr>
        <w:trPr>
          <w:trHeight w:val="255"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 атауы</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18-жас-</w:t>
            </w:r>
            <w:r>
              <w:br/>
            </w:r>
            <w:r>
              <w:rPr>
                <w:rFonts w:ascii="Times New Roman"/>
                <w:b w:val="false"/>
                <w:i w:val="false"/>
                <w:color w:val="000000"/>
                <w:sz w:val="20"/>
              </w:rPr>
              <w:t>
қа</w:t>
            </w:r>
            <w:r>
              <w:br/>
            </w:r>
            <w:r>
              <w:rPr>
                <w:rFonts w:ascii="Times New Roman"/>
                <w:b w:val="false"/>
                <w:i w:val="false"/>
                <w:color w:val="000000"/>
                <w:sz w:val="20"/>
              </w:rPr>
              <w:t>
дейінгі</w:t>
            </w:r>
            <w:r>
              <w:br/>
            </w:r>
            <w:r>
              <w:rPr>
                <w:rFonts w:ascii="Times New Roman"/>
                <w:b w:val="false"/>
                <w:i w:val="false"/>
                <w:color w:val="000000"/>
                <w:sz w:val="20"/>
              </w:rPr>
              <w:t>
бала-</w:t>
            </w:r>
            <w:r>
              <w:br/>
            </w:r>
            <w:r>
              <w:rPr>
                <w:rFonts w:ascii="Times New Roman"/>
                <w:b w:val="false"/>
                <w:i w:val="false"/>
                <w:color w:val="000000"/>
                <w:sz w:val="20"/>
              </w:rPr>
              <w:t>
ларға</w:t>
            </w:r>
            <w:r>
              <w:br/>
            </w:r>
            <w:r>
              <w:rPr>
                <w:rFonts w:ascii="Times New Roman"/>
                <w:b w:val="false"/>
                <w:i w:val="false"/>
                <w:color w:val="000000"/>
                <w:sz w:val="20"/>
              </w:rPr>
              <w:t>
арнал-</w:t>
            </w:r>
            <w:r>
              <w:br/>
            </w:r>
            <w:r>
              <w:rPr>
                <w:rFonts w:ascii="Times New Roman"/>
                <w:b w:val="false"/>
                <w:i w:val="false"/>
                <w:color w:val="000000"/>
                <w:sz w:val="20"/>
              </w:rPr>
              <w:t>
ған</w:t>
            </w:r>
            <w:r>
              <w:br/>
            </w:r>
            <w:r>
              <w:rPr>
                <w:rFonts w:ascii="Times New Roman"/>
                <w:b w:val="false"/>
                <w:i w:val="false"/>
                <w:color w:val="000000"/>
                <w:sz w:val="20"/>
              </w:rPr>
              <w:t>
жәрдем-</w:t>
            </w:r>
            <w:r>
              <w:br/>
            </w:r>
            <w:r>
              <w:rPr>
                <w:rFonts w:ascii="Times New Roman"/>
                <w:b w:val="false"/>
                <w:i w:val="false"/>
                <w:color w:val="000000"/>
                <w:sz w:val="20"/>
              </w:rPr>
              <w:t>
ақы</w:t>
            </w:r>
            <w:r>
              <w:br/>
            </w:r>
            <w:r>
              <w:rPr>
                <w:rFonts w:ascii="Times New Roman"/>
                <w:b w:val="false"/>
                <w:i w:val="false"/>
                <w:color w:val="000000"/>
                <w:sz w:val="20"/>
              </w:rPr>
              <w:t>
төлеуге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атаулы әлеу-</w:t>
            </w:r>
            <w:r>
              <w:br/>
            </w:r>
            <w:r>
              <w:rPr>
                <w:rFonts w:ascii="Times New Roman"/>
                <w:b w:val="false"/>
                <w:i w:val="false"/>
                <w:color w:val="000000"/>
                <w:sz w:val="20"/>
              </w:rPr>
              <w:t>
меттік</w:t>
            </w:r>
            <w:r>
              <w:br/>
            </w:r>
            <w:r>
              <w:rPr>
                <w:rFonts w:ascii="Times New Roman"/>
                <w:b w:val="false"/>
                <w:i w:val="false"/>
                <w:color w:val="000000"/>
                <w:sz w:val="20"/>
              </w:rPr>
              <w:t>
көмек-</w:t>
            </w:r>
            <w:r>
              <w:br/>
            </w:r>
            <w:r>
              <w:rPr>
                <w:rFonts w:ascii="Times New Roman"/>
                <w:b w:val="false"/>
                <w:i w:val="false"/>
                <w:color w:val="000000"/>
                <w:sz w:val="20"/>
              </w:rPr>
              <w:t>
ке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тік</w:t>
            </w:r>
            <w:r>
              <w:br/>
            </w:r>
            <w:r>
              <w:rPr>
                <w:rFonts w:ascii="Times New Roman"/>
                <w:b w:val="false"/>
                <w:i w:val="false"/>
                <w:color w:val="000000"/>
                <w:sz w:val="20"/>
              </w:rPr>
              <w:t>
жұмыс орында-</w:t>
            </w:r>
            <w:r>
              <w:br/>
            </w:r>
            <w:r>
              <w:rPr>
                <w:rFonts w:ascii="Times New Roman"/>
                <w:b w:val="false"/>
                <w:i w:val="false"/>
                <w:color w:val="000000"/>
                <w:sz w:val="20"/>
              </w:rPr>
              <w:t>
рын</w:t>
            </w:r>
            <w:r>
              <w:br/>
            </w:r>
            <w:r>
              <w:rPr>
                <w:rFonts w:ascii="Times New Roman"/>
                <w:b w:val="false"/>
                <w:i w:val="false"/>
                <w:color w:val="000000"/>
                <w:sz w:val="20"/>
              </w:rPr>
              <w:t>
құруға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тәжіри-</w:t>
            </w:r>
            <w:r>
              <w:br/>
            </w:r>
            <w:r>
              <w:rPr>
                <w:rFonts w:ascii="Times New Roman"/>
                <w:b w:val="false"/>
                <w:i w:val="false"/>
                <w:color w:val="000000"/>
                <w:sz w:val="20"/>
              </w:rPr>
              <w:t>
бесі</w:t>
            </w:r>
            <w:r>
              <w:br/>
            </w:r>
            <w:r>
              <w:rPr>
                <w:rFonts w:ascii="Times New Roman"/>
                <w:b w:val="false"/>
                <w:i w:val="false"/>
                <w:color w:val="000000"/>
                <w:sz w:val="20"/>
              </w:rPr>
              <w:t>
бағдар-</w:t>
            </w:r>
            <w:r>
              <w:br/>
            </w:r>
            <w:r>
              <w:rPr>
                <w:rFonts w:ascii="Times New Roman"/>
                <w:b w:val="false"/>
                <w:i w:val="false"/>
                <w:color w:val="000000"/>
                <w:sz w:val="20"/>
              </w:rPr>
              <w:t>
ламала-</w:t>
            </w:r>
            <w:r>
              <w:br/>
            </w:r>
            <w:r>
              <w:rPr>
                <w:rFonts w:ascii="Times New Roman"/>
                <w:b w:val="false"/>
                <w:i w:val="false"/>
                <w:color w:val="000000"/>
                <w:sz w:val="20"/>
              </w:rPr>
              <w:t>
рын</w:t>
            </w:r>
            <w:r>
              <w:br/>
            </w:r>
            <w:r>
              <w:rPr>
                <w:rFonts w:ascii="Times New Roman"/>
                <w:b w:val="false"/>
                <w:i w:val="false"/>
                <w:color w:val="000000"/>
                <w:sz w:val="20"/>
              </w:rPr>
              <w:t>
кеңейтуге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қа</w:t>
            </w:r>
            <w:r>
              <w:br/>
            </w:r>
            <w:r>
              <w:rPr>
                <w:rFonts w:ascii="Times New Roman"/>
                <w:b w:val="false"/>
                <w:i w:val="false"/>
                <w:color w:val="000000"/>
                <w:sz w:val="20"/>
              </w:rPr>
              <w:t>
тұрғын</w:t>
            </w:r>
            <w:r>
              <w:br/>
            </w:r>
            <w:r>
              <w:rPr>
                <w:rFonts w:ascii="Times New Roman"/>
                <w:b w:val="false"/>
                <w:i w:val="false"/>
                <w:color w:val="000000"/>
                <w:sz w:val="20"/>
              </w:rPr>
              <w:t>
үй көме-</w:t>
            </w:r>
            <w:r>
              <w:br/>
            </w:r>
            <w:r>
              <w:rPr>
                <w:rFonts w:ascii="Times New Roman"/>
                <w:b w:val="false"/>
                <w:i w:val="false"/>
                <w:color w:val="000000"/>
                <w:sz w:val="20"/>
              </w:rPr>
              <w:t>
гін</w:t>
            </w:r>
            <w:r>
              <w:br/>
            </w:r>
            <w:r>
              <w:rPr>
                <w:rFonts w:ascii="Times New Roman"/>
                <w:b w:val="false"/>
                <w:i w:val="false"/>
                <w:color w:val="000000"/>
                <w:sz w:val="20"/>
              </w:rPr>
              <w:t>
көрсе-</w:t>
            </w:r>
            <w:r>
              <w:br/>
            </w:r>
            <w:r>
              <w:rPr>
                <w:rFonts w:ascii="Times New Roman"/>
                <w:b w:val="false"/>
                <w:i w:val="false"/>
                <w:color w:val="000000"/>
                <w:sz w:val="20"/>
              </w:rPr>
              <w:t>
туге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грант-</w:t>
            </w:r>
            <w:r>
              <w:br/>
            </w:r>
            <w:r>
              <w:rPr>
                <w:rFonts w:ascii="Times New Roman"/>
                <w:b w:val="false"/>
                <w:i w:val="false"/>
                <w:color w:val="000000"/>
                <w:sz w:val="20"/>
              </w:rPr>
              <w:t>
тары</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1542507</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65631</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w:t>
            </w:r>
            <w:r>
              <w:br/>
            </w:r>
            <w:r>
              <w:rPr>
                <w:rFonts w:ascii="Times New Roman"/>
                <w:b w:val="false"/>
                <w:i w:val="false"/>
                <w:color w:val="000000"/>
                <w:sz w:val="20"/>
              </w:rPr>
              <w:t>
зақ</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172378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23157</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bl>
    <w:bookmarkStart w:name="z35" w:id="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21 сәуірдегі "Алматы</w:t>
      </w:r>
      <w:r>
        <w:br/>
      </w:r>
      <w:r>
        <w:rPr>
          <w:rFonts w:ascii="Times New Roman"/>
          <w:b w:val="false"/>
          <w:i w:val="false"/>
          <w:color w:val="000000"/>
          <w:sz w:val="28"/>
        </w:rPr>
        <w:t>
облыстық мәслихатының 2008 жылғы</w:t>
      </w:r>
      <w:r>
        <w:br/>
      </w:r>
      <w:r>
        <w:rPr>
          <w:rFonts w:ascii="Times New Roman"/>
          <w:b w:val="false"/>
          <w:i w:val="false"/>
          <w:color w:val="000000"/>
          <w:sz w:val="28"/>
        </w:rPr>
        <w:t>
12 желтоқсандағы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18-116 шешімімен бекітілген</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4 қосымша</w:t>
      </w:r>
    </w:p>
    <w:bookmarkStart w:name="z38" w:id="6"/>
    <w:p>
      <w:pPr>
        <w:spacing w:after="0"/>
        <w:ind w:left="0"/>
        <w:jc w:val="left"/>
      </w:pPr>
      <w:r>
        <w:rPr>
          <w:rFonts w:ascii="Times New Roman"/>
          <w:b/>
          <w:i w:val="false"/>
          <w:color w:val="000000"/>
        </w:rPr>
        <w:t xml:space="preserve"> 
Ауылдарда жұмыс жасайтын мамандарды әлеуметтік қолдауға</w:t>
      </w:r>
      <w:r>
        <w:br/>
      </w:r>
      <w:r>
        <w:rPr>
          <w:rFonts w:ascii="Times New Roman"/>
          <w:b/>
          <w:i w:val="false"/>
          <w:color w:val="000000"/>
        </w:rPr>
        <w:t>
аудандар мен қалалар бюджеттеріне берілетін нысаналы ағымдағы</w:t>
      </w:r>
      <w:r>
        <w:br/>
      </w:r>
      <w:r>
        <w:rPr>
          <w:rFonts w:ascii="Times New Roman"/>
          <w:b/>
          <w:i w:val="false"/>
          <w:color w:val="000000"/>
        </w:rPr>
        <w:t>
трансферттердің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064"/>
        <w:gridCol w:w="1774"/>
        <w:gridCol w:w="1737"/>
        <w:gridCol w:w="1404"/>
        <w:gridCol w:w="1561"/>
        <w:gridCol w:w="1441"/>
        <w:gridCol w:w="1449"/>
      </w:tblGrid>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сала бойынша</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w:t>
            </w:r>
            <w:r>
              <w:br/>
            </w:r>
            <w:r>
              <w:rPr>
                <w:rFonts w:ascii="Times New Roman"/>
                <w:b w:val="false"/>
                <w:i w:val="false"/>
                <w:color w:val="000000"/>
                <w:sz w:val="20"/>
              </w:rPr>
              <w:t>
лық</w:t>
            </w:r>
            <w:r>
              <w:br/>
            </w:r>
            <w:r>
              <w:rPr>
                <w:rFonts w:ascii="Times New Roman"/>
                <w:b w:val="false"/>
                <w:i w:val="false"/>
                <w:color w:val="000000"/>
                <w:sz w:val="20"/>
              </w:rPr>
              <w:t>
сақтау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тік</w:t>
            </w:r>
            <w:r>
              <w:br/>
            </w:r>
            <w:r>
              <w:rPr>
                <w:rFonts w:ascii="Times New Roman"/>
                <w:b w:val="false"/>
                <w:i w:val="false"/>
                <w:color w:val="000000"/>
                <w:sz w:val="20"/>
              </w:rPr>
              <w:t>
қамсыз-</w:t>
            </w:r>
            <w:r>
              <w:br/>
            </w:r>
            <w:r>
              <w:rPr>
                <w:rFonts w:ascii="Times New Roman"/>
                <w:b w:val="false"/>
                <w:i w:val="false"/>
                <w:color w:val="000000"/>
                <w:sz w:val="20"/>
              </w:rPr>
              <w:t>
дандыру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w:t>
            </w:r>
            <w:r>
              <w:br/>
            </w:r>
            <w:r>
              <w:rPr>
                <w:rFonts w:ascii="Times New Roman"/>
                <w:b w:val="false"/>
                <w:i w:val="false"/>
                <w:color w:val="000000"/>
                <w:sz w:val="20"/>
              </w:rPr>
              <w:t>
ниет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21 сәуірдегі "Алматы</w:t>
      </w:r>
      <w:r>
        <w:br/>
      </w:r>
      <w:r>
        <w:rPr>
          <w:rFonts w:ascii="Times New Roman"/>
          <w:b w:val="false"/>
          <w:i w:val="false"/>
          <w:color w:val="000000"/>
          <w:sz w:val="28"/>
        </w:rPr>
        <w:t>
облыстық мәслихатының 2008 жылғы</w:t>
      </w:r>
      <w:r>
        <w:br/>
      </w:r>
      <w:r>
        <w:rPr>
          <w:rFonts w:ascii="Times New Roman"/>
          <w:b w:val="false"/>
          <w:i w:val="false"/>
          <w:color w:val="000000"/>
          <w:sz w:val="28"/>
        </w:rPr>
        <w:t>
12 желтоқсандағы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18-116 шешімімен бекітілген</w:t>
      </w:r>
      <w:r>
        <w:br/>
      </w:r>
      <w:r>
        <w:rPr>
          <w:rFonts w:ascii="Times New Roman"/>
          <w:b w:val="false"/>
          <w:i w:val="false"/>
          <w:color w:val="000000"/>
          <w:sz w:val="28"/>
        </w:rPr>
        <w:t>
4 қосымша</w:t>
      </w:r>
    </w:p>
    <w:bookmarkEnd w:id="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5 қосымша</w:t>
      </w:r>
    </w:p>
    <w:bookmarkStart w:name="z40" w:id="8"/>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4438"/>
        <w:gridCol w:w="2531"/>
        <w:gridCol w:w="2778"/>
        <w:gridCol w:w="267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7080000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6414000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32378</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45966</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84556</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70056</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40446</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4903995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4819966</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84029</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34448</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317326</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152487</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164839</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110948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109748</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63677</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48577</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54678</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130566</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59955</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39156</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562935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444472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118463</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61807</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61807</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21 сәуірдегі "Алматы</w:t>
      </w:r>
      <w:r>
        <w:br/>
      </w:r>
      <w:r>
        <w:rPr>
          <w:rFonts w:ascii="Times New Roman"/>
          <w:b w:val="false"/>
          <w:i w:val="false"/>
          <w:color w:val="000000"/>
          <w:sz w:val="28"/>
        </w:rPr>
        <w:t>
облыстық мәслихатының 2008 жылғы</w:t>
      </w:r>
      <w:r>
        <w:br/>
      </w:r>
      <w:r>
        <w:rPr>
          <w:rFonts w:ascii="Times New Roman"/>
          <w:b w:val="false"/>
          <w:i w:val="false"/>
          <w:color w:val="000000"/>
          <w:sz w:val="28"/>
        </w:rPr>
        <w:t>
12 желтоқсандағы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18-116 шешімімен бекітілген</w:t>
      </w:r>
      <w:r>
        <w:br/>
      </w:r>
      <w:r>
        <w:rPr>
          <w:rFonts w:ascii="Times New Roman"/>
          <w:b w:val="false"/>
          <w:i w:val="false"/>
          <w:color w:val="000000"/>
          <w:sz w:val="28"/>
        </w:rPr>
        <w:t>
5 қосымша</w:t>
      </w:r>
    </w:p>
    <w:bookmarkEnd w:id="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6 қосымша</w:t>
      </w:r>
    </w:p>
    <w:bookmarkStart w:name="z42" w:id="10"/>
    <w:p>
      <w:pPr>
        <w:spacing w:after="0"/>
        <w:ind w:left="0"/>
        <w:jc w:val="left"/>
      </w:pPr>
      <w:r>
        <w:rPr>
          <w:rFonts w:ascii="Times New Roman"/>
          <w:b/>
          <w:i w:val="false"/>
          <w:color w:val="000000"/>
        </w:rPr>
        <w:t xml:space="preserve"> 
Мемлекеттік коммуналдық тұрғын үй қорының тұрғын құрылысына</w:t>
      </w:r>
      <w:r>
        <w:br/>
      </w:r>
      <w:r>
        <w:rPr>
          <w:rFonts w:ascii="Times New Roman"/>
          <w:b/>
          <w:i w:val="false"/>
          <w:color w:val="000000"/>
        </w:rPr>
        <w:t>
аудандық және қалалық бюджеттерге берілетін нысаналы даму</w:t>
      </w:r>
      <w:r>
        <w:br/>
      </w:r>
      <w:r>
        <w:rPr>
          <w:rFonts w:ascii="Times New Roman"/>
          <w:b/>
          <w:i w:val="false"/>
          <w:color w:val="000000"/>
        </w:rPr>
        <w:t>
трансферттерінің сомасын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4205"/>
        <w:gridCol w:w="2492"/>
        <w:gridCol w:w="2929"/>
        <w:gridCol w:w="273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9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928535</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334535</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120846</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35665</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35165</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53136</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31896</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379220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299370</w:t>
            </w:r>
          </w:p>
        </w:tc>
      </w:tr>
    </w:tbl>
    <w:bookmarkStart w:name="z41" w:id="1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21 сәуірдегі "Алматы</w:t>
      </w:r>
      <w:r>
        <w:br/>
      </w:r>
      <w:r>
        <w:rPr>
          <w:rFonts w:ascii="Times New Roman"/>
          <w:b w:val="false"/>
          <w:i w:val="false"/>
          <w:color w:val="000000"/>
          <w:sz w:val="28"/>
        </w:rPr>
        <w:t>
облыстық мәслихатының 2008 жылғы</w:t>
      </w:r>
      <w:r>
        <w:br/>
      </w:r>
      <w:r>
        <w:rPr>
          <w:rFonts w:ascii="Times New Roman"/>
          <w:b w:val="false"/>
          <w:i w:val="false"/>
          <w:color w:val="000000"/>
          <w:sz w:val="28"/>
        </w:rPr>
        <w:t>
12 желтоқсандағы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18-116 шешімімен бекітілген</w:t>
      </w:r>
      <w:r>
        <w:br/>
      </w:r>
      <w:r>
        <w:rPr>
          <w:rFonts w:ascii="Times New Roman"/>
          <w:b w:val="false"/>
          <w:i w:val="false"/>
          <w:color w:val="000000"/>
          <w:sz w:val="28"/>
        </w:rPr>
        <w:t>
6 қосымша</w:t>
      </w:r>
    </w:p>
    <w:bookmarkEnd w:id="1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7 қосымша</w:t>
      </w:r>
    </w:p>
    <w:bookmarkStart w:name="z44" w:id="12"/>
    <w:p>
      <w:pPr>
        <w:spacing w:after="0"/>
        <w:ind w:left="0"/>
        <w:jc w:val="left"/>
      </w:pPr>
      <w:r>
        <w:rPr>
          <w:rFonts w:ascii="Times New Roman"/>
          <w:b/>
          <w:i w:val="false"/>
          <w:color w:val="000000"/>
        </w:rPr>
        <w:t xml:space="preserve"> 
Білім беру объектілерін салуға аудандар мен қалалар</w:t>
      </w:r>
      <w:r>
        <w:br/>
      </w:r>
      <w:r>
        <w:rPr>
          <w:rFonts w:ascii="Times New Roman"/>
          <w:b/>
          <w:i w:val="false"/>
          <w:color w:val="000000"/>
        </w:rPr>
        <w:t>
бюджеттеріне берілетін нысаналы даму трансферттерінің сомасын</w:t>
      </w:r>
      <w:r>
        <w:br/>
      </w:r>
      <w:r>
        <w:rPr>
          <w:rFonts w:ascii="Times New Roman"/>
          <w:b/>
          <w:i w:val="false"/>
          <w:color w:val="000000"/>
        </w:rPr>
        <w:t>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4634"/>
        <w:gridCol w:w="2357"/>
        <w:gridCol w:w="2622"/>
        <w:gridCol w:w="2811"/>
      </w:tblGrid>
      <w:tr>
        <w:trPr>
          <w:trHeight w:val="24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35" w:hRule="atLeast"/>
        </w:trPr>
        <w:tc>
          <w:tcPr>
            <w:tcW w:w="0" w:type="auto"/>
            <w:vMerge/>
            <w:tcBorders>
              <w:top w:val="nil"/>
              <w:left w:val="single" w:color="cfcfcf" w:sz="5"/>
              <w:bottom w:val="single" w:color="cfcfcf" w:sz="5"/>
              <w:right w:val="single" w:color="cfcfcf" w:sz="5"/>
            </w:tcBorders>
          </w:tcPr>
          <w:p/>
        </w:tc>
        <w:tc>
          <w:tcPr>
            <w:tcW w:w="4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1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3021315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1367906</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1653409</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397191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397191</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58016</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123960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106498</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17462</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25035</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198754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198754</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321175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321175</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450235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276675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135463</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59534</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1162904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984733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178171</w:t>
            </w:r>
          </w:p>
        </w:tc>
      </w:tr>
    </w:tbl>
    <w:bookmarkStart w:name="z43" w:id="1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21 сәуірдегі "Алматы</w:t>
      </w:r>
      <w:r>
        <w:br/>
      </w:r>
      <w:r>
        <w:rPr>
          <w:rFonts w:ascii="Times New Roman"/>
          <w:b w:val="false"/>
          <w:i w:val="false"/>
          <w:color w:val="000000"/>
          <w:sz w:val="28"/>
        </w:rPr>
        <w:t>
облыстық мәслихатының 2008 жылғы</w:t>
      </w:r>
      <w:r>
        <w:br/>
      </w:r>
      <w:r>
        <w:rPr>
          <w:rFonts w:ascii="Times New Roman"/>
          <w:b w:val="false"/>
          <w:i w:val="false"/>
          <w:color w:val="000000"/>
          <w:sz w:val="28"/>
        </w:rPr>
        <w:t>
12 желтоқсандағы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18-116 шешімімен бекітілген</w:t>
      </w:r>
      <w:r>
        <w:br/>
      </w:r>
      <w:r>
        <w:rPr>
          <w:rFonts w:ascii="Times New Roman"/>
          <w:b w:val="false"/>
          <w:i w:val="false"/>
          <w:color w:val="000000"/>
          <w:sz w:val="28"/>
        </w:rPr>
        <w:t>
7 қосымша</w:t>
      </w:r>
    </w:p>
    <w:bookmarkEnd w:id="1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8 қосымша</w:t>
      </w:r>
    </w:p>
    <w:bookmarkStart w:name="z46" w:id="14"/>
    <w:p>
      <w:pPr>
        <w:spacing w:after="0"/>
        <w:ind w:left="0"/>
        <w:jc w:val="left"/>
      </w:pPr>
      <w:r>
        <w:rPr>
          <w:rFonts w:ascii="Times New Roman"/>
          <w:b/>
          <w:i w:val="false"/>
          <w:color w:val="000000"/>
        </w:rPr>
        <w:t xml:space="preserve"> 
Су жүйелерін дамытуға аудандар мен қалалар бюджеттеріне</w:t>
      </w:r>
      <w:r>
        <w:br/>
      </w:r>
      <w:r>
        <w:rPr>
          <w:rFonts w:ascii="Times New Roman"/>
          <w:b/>
          <w:i w:val="false"/>
          <w:color w:val="000000"/>
        </w:rPr>
        <w:t>
берілетін нысаналы даму трансферттердің сомасын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4950"/>
        <w:gridCol w:w="1849"/>
        <w:gridCol w:w="2676"/>
        <w:gridCol w:w="2948"/>
      </w:tblGrid>
      <w:tr>
        <w:trPr>
          <w:trHeight w:val="24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90" w:hRule="atLeast"/>
        </w:trPr>
        <w:tc>
          <w:tcPr>
            <w:tcW w:w="0" w:type="auto"/>
            <w:vMerge/>
            <w:tcBorders>
              <w:top w:val="nil"/>
              <w:left w:val="single" w:color="cfcfcf" w:sz="5"/>
              <w:bottom w:val="single" w:color="cfcfcf" w:sz="5"/>
              <w:right w:val="single" w:color="cfcfcf" w:sz="5"/>
            </w:tcBorders>
          </w:tcPr>
          <w:p/>
        </w:tc>
        <w:tc>
          <w:tcPr>
            <w:tcW w:w="4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2091212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797254</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1293958</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88669</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33405</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128409</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88431</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39978</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61894</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49067</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17608</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31459</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252635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252635</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332175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313158</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19017</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30839</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66815</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96639</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26096</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127354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33719</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165267</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165267</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24233</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210680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125045</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93400</w:t>
            </w:r>
          </w:p>
        </w:tc>
      </w:tr>
    </w:tbl>
    <w:bookmarkStart w:name="z45" w:id="1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21 сәуірдегі "Алматы</w:t>
      </w:r>
      <w:r>
        <w:br/>
      </w:r>
      <w:r>
        <w:rPr>
          <w:rFonts w:ascii="Times New Roman"/>
          <w:b w:val="false"/>
          <w:i w:val="false"/>
          <w:color w:val="000000"/>
          <w:sz w:val="28"/>
        </w:rPr>
        <w:t>
облыстық мәслихатының 2008 жылғы</w:t>
      </w:r>
      <w:r>
        <w:br/>
      </w:r>
      <w:r>
        <w:rPr>
          <w:rFonts w:ascii="Times New Roman"/>
          <w:b w:val="false"/>
          <w:i w:val="false"/>
          <w:color w:val="000000"/>
          <w:sz w:val="28"/>
        </w:rPr>
        <w:t>
12 желтоқсандағы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18-116 шешімімен бекітілген</w:t>
      </w:r>
      <w:r>
        <w:br/>
      </w:r>
      <w:r>
        <w:rPr>
          <w:rFonts w:ascii="Times New Roman"/>
          <w:b w:val="false"/>
          <w:i w:val="false"/>
          <w:color w:val="000000"/>
          <w:sz w:val="28"/>
        </w:rPr>
        <w:t>
8 қосымша</w:t>
      </w:r>
    </w:p>
    <w:bookmarkEnd w:id="1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9 қосымша</w:t>
      </w:r>
    </w:p>
    <w:bookmarkStart w:name="z48" w:id="16"/>
    <w:p>
      <w:pPr>
        <w:spacing w:after="0"/>
        <w:ind w:left="0"/>
        <w:jc w:val="left"/>
      </w:pPr>
      <w:r>
        <w:rPr>
          <w:rFonts w:ascii="Times New Roman"/>
          <w:b/>
          <w:i w:val="false"/>
          <w:color w:val="000000"/>
        </w:rPr>
        <w:t xml:space="preserve"> 
Коммуналдық шаруашылық объектілерін дамытуға аудандық және</w:t>
      </w:r>
      <w:r>
        <w:br/>
      </w:r>
      <w:r>
        <w:rPr>
          <w:rFonts w:ascii="Times New Roman"/>
          <w:b/>
          <w:i w:val="false"/>
          <w:color w:val="000000"/>
        </w:rPr>
        <w:t>
қалалық бюджеттерге берілетін нысаналы даму трансферттерінің</w:t>
      </w:r>
      <w:r>
        <w:br/>
      </w:r>
      <w:r>
        <w:rPr>
          <w:rFonts w:ascii="Times New Roman"/>
          <w:b/>
          <w:i w:val="false"/>
          <w:color w:val="000000"/>
        </w:rPr>
        <w:t>
сомасын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9170"/>
        <w:gridCol w:w="3253"/>
      </w:tblGrid>
      <w:tr>
        <w:trPr>
          <w:trHeight w:val="58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110377</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90377</w:t>
            </w:r>
          </w:p>
        </w:tc>
      </w:tr>
      <w:tr>
        <w:trPr>
          <w:trHeight w:val="31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47" w:id="1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21 сәуірдегі "Алматы</w:t>
      </w:r>
      <w:r>
        <w:br/>
      </w:r>
      <w:r>
        <w:rPr>
          <w:rFonts w:ascii="Times New Roman"/>
          <w:b w:val="false"/>
          <w:i w:val="false"/>
          <w:color w:val="000000"/>
          <w:sz w:val="28"/>
        </w:rPr>
        <w:t>
облыстық мәслихатының 2008 жылғы</w:t>
      </w:r>
      <w:r>
        <w:br/>
      </w:r>
      <w:r>
        <w:rPr>
          <w:rFonts w:ascii="Times New Roman"/>
          <w:b w:val="false"/>
          <w:i w:val="false"/>
          <w:color w:val="000000"/>
          <w:sz w:val="28"/>
        </w:rPr>
        <w:t>
12 желтоқсандағы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18-116 шешімімен бекітілген</w:t>
      </w:r>
      <w:r>
        <w:br/>
      </w:r>
      <w:r>
        <w:rPr>
          <w:rFonts w:ascii="Times New Roman"/>
          <w:b w:val="false"/>
          <w:i w:val="false"/>
          <w:color w:val="000000"/>
          <w:sz w:val="28"/>
        </w:rPr>
        <w:t>
9 қосымша</w:t>
      </w:r>
    </w:p>
    <w:bookmarkEnd w:id="17"/>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10 қосымша</w:t>
      </w:r>
    </w:p>
    <w:bookmarkStart w:name="z50" w:id="18"/>
    <w:p>
      <w:pPr>
        <w:spacing w:after="0"/>
        <w:ind w:left="0"/>
        <w:jc w:val="left"/>
      </w:pPr>
      <w:r>
        <w:rPr>
          <w:rFonts w:ascii="Times New Roman"/>
          <w:b/>
          <w:i w:val="false"/>
          <w:color w:val="000000"/>
        </w:rPr>
        <w:t xml:space="preserve"> 
Жергілікті бюджет есебінен елді мекендер құрылысының бас</w:t>
      </w:r>
      <w:r>
        <w:br/>
      </w:r>
      <w:r>
        <w:rPr>
          <w:rFonts w:ascii="Times New Roman"/>
          <w:b/>
          <w:i w:val="false"/>
          <w:color w:val="000000"/>
        </w:rPr>
        <w:t>
жоспарын әзірлеуге аудандық және қалалық бюджеттерге берілетін</w:t>
      </w:r>
      <w:r>
        <w:br/>
      </w:r>
      <w:r>
        <w:rPr>
          <w:rFonts w:ascii="Times New Roman"/>
          <w:b/>
          <w:i w:val="false"/>
          <w:color w:val="000000"/>
        </w:rPr>
        <w:t>
ағымдағы нысаналы трансферттерінің сомасын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9100"/>
        <w:gridCol w:w="3322"/>
      </w:tblGrid>
      <w:tr>
        <w:trPr>
          <w:trHeight w:val="58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bl>
    <w:bookmarkStart w:name="z49" w:id="1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21 сәуірдегі "Алматы</w:t>
      </w:r>
      <w:r>
        <w:br/>
      </w:r>
      <w:r>
        <w:rPr>
          <w:rFonts w:ascii="Times New Roman"/>
          <w:b w:val="false"/>
          <w:i w:val="false"/>
          <w:color w:val="000000"/>
          <w:sz w:val="28"/>
        </w:rPr>
        <w:t>
облыстық мәслихатының 2008 жылғы</w:t>
      </w:r>
      <w:r>
        <w:br/>
      </w:r>
      <w:r>
        <w:rPr>
          <w:rFonts w:ascii="Times New Roman"/>
          <w:b w:val="false"/>
          <w:i w:val="false"/>
          <w:color w:val="000000"/>
          <w:sz w:val="28"/>
        </w:rPr>
        <w:t>
12 желтоқсандағы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18-116 шешімімен бекітілген</w:t>
      </w:r>
      <w:r>
        <w:br/>
      </w:r>
      <w:r>
        <w:rPr>
          <w:rFonts w:ascii="Times New Roman"/>
          <w:b w:val="false"/>
          <w:i w:val="false"/>
          <w:color w:val="000000"/>
          <w:sz w:val="28"/>
        </w:rPr>
        <w:t>
10 қосымша</w:t>
      </w:r>
    </w:p>
    <w:bookmarkEnd w:id="19"/>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11 қосымша</w:t>
      </w:r>
    </w:p>
    <w:bookmarkStart w:name="z52" w:id="20"/>
    <w:p>
      <w:pPr>
        <w:spacing w:after="0"/>
        <w:ind w:left="0"/>
        <w:jc w:val="left"/>
      </w:pPr>
      <w:r>
        <w:rPr>
          <w:rFonts w:ascii="Times New Roman"/>
          <w:b/>
          <w:i w:val="false"/>
          <w:color w:val="000000"/>
        </w:rPr>
        <w:t xml:space="preserve"> 
Республикалық бюджет есебінен тұрғын үй салуға аудандар мен</w:t>
      </w:r>
      <w:r>
        <w:br/>
      </w:r>
      <w:r>
        <w:rPr>
          <w:rFonts w:ascii="Times New Roman"/>
          <w:b/>
          <w:i w:val="false"/>
          <w:color w:val="000000"/>
        </w:rPr>
        <w:t>
қалалар бюджеттеріне берілетін кредиттер сомасын бөлу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828"/>
        <w:gridCol w:w="2407"/>
        <w:gridCol w:w="2710"/>
        <w:gridCol w:w="2483"/>
      </w:tblGrid>
      <w:tr>
        <w:trPr>
          <w:trHeight w:val="195"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738000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113509</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113509</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215885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240906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240906</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2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21 сәуірдегі "Алматы</w:t>
      </w:r>
      <w:r>
        <w:br/>
      </w:r>
      <w:r>
        <w:rPr>
          <w:rFonts w:ascii="Times New Roman"/>
          <w:b w:val="false"/>
          <w:i w:val="false"/>
          <w:color w:val="000000"/>
          <w:sz w:val="28"/>
        </w:rPr>
        <w:t>
облыстық мәслихатының 2008 жылғы</w:t>
      </w:r>
      <w:r>
        <w:br/>
      </w:r>
      <w:r>
        <w:rPr>
          <w:rFonts w:ascii="Times New Roman"/>
          <w:b w:val="false"/>
          <w:i w:val="false"/>
          <w:color w:val="000000"/>
          <w:sz w:val="28"/>
        </w:rPr>
        <w:t>
12 желтоқсандағы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18-116 шешімімен бекітілген</w:t>
      </w:r>
      <w:r>
        <w:br/>
      </w:r>
      <w:r>
        <w:rPr>
          <w:rFonts w:ascii="Times New Roman"/>
          <w:b w:val="false"/>
          <w:i w:val="false"/>
          <w:color w:val="000000"/>
          <w:sz w:val="28"/>
        </w:rPr>
        <w:t>
11 қосымша</w:t>
      </w:r>
    </w:p>
    <w:bookmarkEnd w:id="2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16 қосымша</w:t>
      </w:r>
    </w:p>
    <w:bookmarkStart w:name="z54" w:id="22"/>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және қалалық</w:t>
      </w:r>
      <w:r>
        <w:br/>
      </w:r>
      <w:r>
        <w:rPr>
          <w:rFonts w:ascii="Times New Roman"/>
          <w:b/>
          <w:i w:val="false"/>
          <w:color w:val="000000"/>
        </w:rPr>
        <w:t>
бюджеттерге берілетін ағымдағы нысаналы трансферттерінің</w:t>
      </w:r>
      <w:r>
        <w:br/>
      </w:r>
      <w:r>
        <w:rPr>
          <w:rFonts w:ascii="Times New Roman"/>
          <w:b/>
          <w:i w:val="false"/>
          <w:color w:val="000000"/>
        </w:rPr>
        <w:t>
сомасын бөлу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707"/>
        <w:gridCol w:w="1237"/>
        <w:gridCol w:w="1179"/>
        <w:gridCol w:w="1041"/>
        <w:gridCol w:w="1180"/>
        <w:gridCol w:w="1084"/>
        <w:gridCol w:w="947"/>
        <w:gridCol w:w="918"/>
        <w:gridCol w:w="984"/>
        <w:gridCol w:w="984"/>
        <w:gridCol w:w="1137"/>
        <w:gridCol w:w="1281"/>
      </w:tblGrid>
      <w:tr>
        <w:trPr>
          <w:trHeight w:val="28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455"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рн</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w:t>
            </w:r>
            <w:r>
              <w:br/>
            </w:r>
            <w:r>
              <w:rPr>
                <w:rFonts w:ascii="Times New Roman"/>
                <w:b w:val="false"/>
                <w:i w:val="false"/>
                <w:color w:val="000000"/>
                <w:sz w:val="20"/>
              </w:rPr>
              <w:t>
дан</w:t>
            </w:r>
            <w:r>
              <w:br/>
            </w:r>
            <w:r>
              <w:rPr>
                <w:rFonts w:ascii="Times New Roman"/>
                <w:b w:val="false"/>
                <w:i w:val="false"/>
                <w:color w:val="000000"/>
                <w:sz w:val="20"/>
              </w:rPr>
              <w:t>
(облыс-</w:t>
            </w:r>
            <w:r>
              <w:br/>
            </w:r>
            <w:r>
              <w:rPr>
                <w:rFonts w:ascii="Times New Roman"/>
                <w:b w:val="false"/>
                <w:i w:val="false"/>
                <w:color w:val="000000"/>
                <w:sz w:val="20"/>
              </w:rPr>
              <w:t>
тық</w:t>
            </w:r>
            <w:r>
              <w:br/>
            </w:r>
            <w:r>
              <w:rPr>
                <w:rFonts w:ascii="Times New Roman"/>
                <w:b w:val="false"/>
                <w:i w:val="false"/>
                <w:color w:val="000000"/>
                <w:sz w:val="20"/>
              </w:rPr>
              <w:t>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объекті-</w:t>
            </w:r>
            <w:r>
              <w:br/>
            </w:r>
            <w:r>
              <w:rPr>
                <w:rFonts w:ascii="Times New Roman"/>
                <w:b w:val="false"/>
                <w:i w:val="false"/>
                <w:color w:val="000000"/>
                <w:sz w:val="20"/>
              </w:rPr>
              <w:t>
лерін</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 аббаттан-</w:t>
            </w:r>
            <w:r>
              <w:br/>
            </w:r>
            <w:r>
              <w:rPr>
                <w:rFonts w:ascii="Times New Roman"/>
                <w:b w:val="false"/>
                <w:i w:val="false"/>
                <w:color w:val="000000"/>
                <w:sz w:val="20"/>
              </w:rPr>
              <w:t>
дыру және</w:t>
            </w:r>
            <w:r>
              <w:br/>
            </w:r>
            <w:r>
              <w:rPr>
                <w:rFonts w:ascii="Times New Roman"/>
                <w:b w:val="false"/>
                <w:i w:val="false"/>
                <w:color w:val="000000"/>
                <w:sz w:val="20"/>
              </w:rPr>
              <w:t>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w:t>
            </w:r>
            <w:r>
              <w:br/>
            </w:r>
            <w:r>
              <w:rPr>
                <w:rFonts w:ascii="Times New Roman"/>
                <w:b w:val="false"/>
                <w:i w:val="false"/>
                <w:color w:val="000000"/>
                <w:sz w:val="20"/>
              </w:rPr>
              <w:t>
лерін</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w:t>
            </w:r>
            <w:r>
              <w:br/>
            </w:r>
            <w:r>
              <w:rPr>
                <w:rFonts w:ascii="Times New Roman"/>
                <w:b w:val="false"/>
                <w:i w:val="false"/>
                <w:color w:val="000000"/>
                <w:sz w:val="20"/>
              </w:rPr>
              <w:t>
дар мен</w:t>
            </w:r>
            <w:r>
              <w:br/>
            </w:r>
            <w:r>
              <w:rPr>
                <w:rFonts w:ascii="Times New Roman"/>
                <w:b w:val="false"/>
                <w:i w:val="false"/>
                <w:color w:val="000000"/>
                <w:sz w:val="20"/>
              </w:rPr>
              <w:t>
көшелерді</w:t>
            </w:r>
            <w:r>
              <w:br/>
            </w:r>
            <w:r>
              <w:rPr>
                <w:rFonts w:ascii="Times New Roman"/>
                <w:b w:val="false"/>
                <w:i w:val="false"/>
                <w:color w:val="000000"/>
                <w:sz w:val="20"/>
              </w:rPr>
              <w:t>
жөндеу</w:t>
            </w:r>
            <w:r>
              <w:br/>
            </w:r>
            <w:r>
              <w:rPr>
                <w:rFonts w:ascii="Times New Roman"/>
                <w:b w:val="false"/>
                <w:i w:val="false"/>
                <w:color w:val="000000"/>
                <w:sz w:val="20"/>
              </w:rPr>
              <w:t>
және</w:t>
            </w:r>
            <w:r>
              <w:br/>
            </w:r>
            <w:r>
              <w:rPr>
                <w:rFonts w:ascii="Times New Roman"/>
                <w:b w:val="false"/>
                <w:i w:val="false"/>
                <w:color w:val="000000"/>
                <w:sz w:val="20"/>
              </w:rPr>
              <w:t>
күтіп</w:t>
            </w:r>
            <w:r>
              <w:br/>
            </w:r>
            <w:r>
              <w:rPr>
                <w:rFonts w:ascii="Times New Roman"/>
                <w:b w:val="false"/>
                <w:i w:val="false"/>
                <w:color w:val="000000"/>
                <w:sz w:val="20"/>
              </w:rPr>
              <w:t>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w:t>
            </w:r>
            <w:r>
              <w:br/>
            </w:r>
            <w:r>
              <w:rPr>
                <w:rFonts w:ascii="Times New Roman"/>
                <w:b w:val="false"/>
                <w:i w:val="false"/>
                <w:color w:val="000000"/>
                <w:sz w:val="20"/>
              </w:rPr>
              <w:t>
циялық инфрақұры-</w:t>
            </w:r>
            <w:r>
              <w:br/>
            </w:r>
            <w:r>
              <w:rPr>
                <w:rFonts w:ascii="Times New Roman"/>
                <w:b w:val="false"/>
                <w:i w:val="false"/>
                <w:color w:val="000000"/>
                <w:sz w:val="20"/>
              </w:rPr>
              <w:t>
лымды</w:t>
            </w:r>
            <w:r>
              <w:br/>
            </w:r>
            <w:r>
              <w:rPr>
                <w:rFonts w:ascii="Times New Roman"/>
                <w:b w:val="false"/>
                <w:i w:val="false"/>
                <w:color w:val="000000"/>
                <w:sz w:val="20"/>
              </w:rPr>
              <w:t>
жөндеу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ішінде</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w:t>
            </w:r>
            <w:r>
              <w:br/>
            </w:r>
            <w:r>
              <w:rPr>
                <w:rFonts w:ascii="Times New Roman"/>
                <w:b w:val="false"/>
                <w:i w:val="false"/>
                <w:color w:val="000000"/>
                <w:sz w:val="20"/>
              </w:rPr>
              <w:t>
жет-</w:t>
            </w:r>
            <w:r>
              <w:br/>
            </w:r>
            <w:r>
              <w:rPr>
                <w:rFonts w:ascii="Times New Roman"/>
                <w:b w:val="false"/>
                <w:i w:val="false"/>
                <w:color w:val="000000"/>
                <w:sz w:val="20"/>
              </w:rPr>
              <w:t>
тен</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w:t>
            </w:r>
            <w:r>
              <w:br/>
            </w:r>
            <w:r>
              <w:rPr>
                <w:rFonts w:ascii="Times New Roman"/>
                <w:b w:val="false"/>
                <w:i w:val="false"/>
                <w:color w:val="000000"/>
                <w:sz w:val="20"/>
              </w:rPr>
              <w:t>
жет-</w:t>
            </w:r>
            <w:r>
              <w:br/>
            </w:r>
            <w:r>
              <w:rPr>
                <w:rFonts w:ascii="Times New Roman"/>
                <w:b w:val="false"/>
                <w:i w:val="false"/>
                <w:color w:val="000000"/>
                <w:sz w:val="20"/>
              </w:rPr>
              <w:t>
тен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w:t>
            </w:r>
            <w:r>
              <w:br/>
            </w:r>
            <w:r>
              <w:rPr>
                <w:rFonts w:ascii="Times New Roman"/>
                <w:b w:val="false"/>
                <w:i w:val="false"/>
                <w:color w:val="000000"/>
                <w:sz w:val="20"/>
              </w:rPr>
              <w:t>
жет-</w:t>
            </w:r>
            <w:r>
              <w:br/>
            </w:r>
            <w:r>
              <w:rPr>
                <w:rFonts w:ascii="Times New Roman"/>
                <w:b w:val="false"/>
                <w:i w:val="false"/>
                <w:color w:val="000000"/>
                <w:sz w:val="20"/>
              </w:rPr>
              <w:t>
тен</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w:t>
            </w:r>
            <w:r>
              <w:br/>
            </w:r>
            <w:r>
              <w:rPr>
                <w:rFonts w:ascii="Times New Roman"/>
                <w:b w:val="false"/>
                <w:i w:val="false"/>
                <w:color w:val="000000"/>
                <w:sz w:val="20"/>
              </w:rPr>
              <w:t>
жет-</w:t>
            </w:r>
            <w:r>
              <w:br/>
            </w:r>
            <w:r>
              <w:rPr>
                <w:rFonts w:ascii="Times New Roman"/>
                <w:b w:val="false"/>
                <w:i w:val="false"/>
                <w:color w:val="000000"/>
                <w:sz w:val="20"/>
              </w:rPr>
              <w:t>
тен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пуб-</w:t>
            </w:r>
            <w:r>
              <w:br/>
            </w:r>
            <w:r>
              <w:rPr>
                <w:rFonts w:ascii="Times New Roman"/>
                <w:b w:val="false"/>
                <w:i w:val="false"/>
                <w:color w:val="000000"/>
                <w:sz w:val="20"/>
              </w:rPr>
              <w:t>
лика-</w:t>
            </w:r>
            <w:r>
              <w:br/>
            </w:r>
            <w:r>
              <w:rPr>
                <w:rFonts w:ascii="Times New Roman"/>
                <w:b w:val="false"/>
                <w:i w:val="false"/>
                <w:color w:val="000000"/>
                <w:sz w:val="20"/>
              </w:rPr>
              <w:t>
лық бюд-</w:t>
            </w:r>
            <w:r>
              <w:br/>
            </w:r>
            <w:r>
              <w:rPr>
                <w:rFonts w:ascii="Times New Roman"/>
                <w:b w:val="false"/>
                <w:i w:val="false"/>
                <w:color w:val="000000"/>
                <w:sz w:val="20"/>
              </w:rPr>
              <w:t>
жет-</w:t>
            </w:r>
            <w:r>
              <w:br/>
            </w:r>
            <w:r>
              <w:rPr>
                <w:rFonts w:ascii="Times New Roman"/>
                <w:b w:val="false"/>
                <w:i w:val="false"/>
                <w:color w:val="000000"/>
                <w:sz w:val="20"/>
              </w:rPr>
              <w:t>
тен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r>
              <w:br/>
            </w:r>
            <w:r>
              <w:rPr>
                <w:rFonts w:ascii="Times New Roman"/>
                <w:b w:val="false"/>
                <w:i w:val="false"/>
                <w:color w:val="000000"/>
                <w:sz w:val="20"/>
              </w:rPr>
              <w:t>
гілік-</w:t>
            </w:r>
            <w:r>
              <w:br/>
            </w:r>
            <w:r>
              <w:rPr>
                <w:rFonts w:ascii="Times New Roman"/>
                <w:b w:val="false"/>
                <w:i w:val="false"/>
                <w:color w:val="000000"/>
                <w:sz w:val="20"/>
              </w:rPr>
              <w:t>
ті</w:t>
            </w:r>
            <w:r>
              <w:br/>
            </w:r>
            <w:r>
              <w:rPr>
                <w:rFonts w:ascii="Times New Roman"/>
                <w:b w:val="false"/>
                <w:i w:val="false"/>
                <w:color w:val="000000"/>
                <w:sz w:val="20"/>
              </w:rPr>
              <w:t>
бюд-</w:t>
            </w:r>
            <w:r>
              <w:br/>
            </w:r>
            <w:r>
              <w:rPr>
                <w:rFonts w:ascii="Times New Roman"/>
                <w:b w:val="false"/>
                <w:i w:val="false"/>
                <w:color w:val="000000"/>
                <w:sz w:val="20"/>
              </w:rPr>
              <w:t>
жет-</w:t>
            </w:r>
            <w:r>
              <w:br/>
            </w:r>
            <w:r>
              <w:rPr>
                <w:rFonts w:ascii="Times New Roman"/>
                <w:b w:val="false"/>
                <w:i w:val="false"/>
                <w:color w:val="000000"/>
                <w:sz w:val="20"/>
              </w:rPr>
              <w:t>
тен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w:t>
            </w:r>
            <w:r>
              <w:br/>
            </w:r>
            <w:r>
              <w:rPr>
                <w:rFonts w:ascii="Times New Roman"/>
                <w:b w:val="false"/>
                <w:i w:val="false"/>
                <w:color w:val="000000"/>
                <w:sz w:val="20"/>
              </w:rPr>
              <w:t>
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w:t>
            </w:r>
            <w:r>
              <w:br/>
            </w:r>
            <w:r>
              <w:rPr>
                <w:rFonts w:ascii="Times New Roman"/>
                <w:b w:val="false"/>
                <w:i w:val="false"/>
                <w:color w:val="000000"/>
                <w:sz w:val="20"/>
              </w:rPr>
              <w:t>
жет-</w:t>
            </w:r>
            <w:r>
              <w:br/>
            </w:r>
            <w:r>
              <w:rPr>
                <w:rFonts w:ascii="Times New Roman"/>
                <w:b w:val="false"/>
                <w:i w:val="false"/>
                <w:color w:val="000000"/>
                <w:sz w:val="20"/>
              </w:rPr>
              <w:t>
тен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w:t>
            </w:r>
            <w:r>
              <w:br/>
            </w:r>
            <w:r>
              <w:rPr>
                <w:rFonts w:ascii="Times New Roman"/>
                <w:b w:val="false"/>
                <w:i w:val="false"/>
                <w:color w:val="000000"/>
                <w:sz w:val="20"/>
              </w:rPr>
              <w:t>
ті</w:t>
            </w:r>
            <w:r>
              <w:br/>
            </w:r>
            <w:r>
              <w:rPr>
                <w:rFonts w:ascii="Times New Roman"/>
                <w:b w:val="false"/>
                <w:i w:val="false"/>
                <w:color w:val="000000"/>
                <w:sz w:val="20"/>
              </w:rPr>
              <w:t>
бюд-</w:t>
            </w:r>
            <w:r>
              <w:br/>
            </w:r>
            <w:r>
              <w:rPr>
                <w:rFonts w:ascii="Times New Roman"/>
                <w:b w:val="false"/>
                <w:i w:val="false"/>
                <w:color w:val="000000"/>
                <w:sz w:val="20"/>
              </w:rPr>
              <w:t>
жет-</w:t>
            </w:r>
            <w:r>
              <w:br/>
            </w:r>
            <w:r>
              <w:rPr>
                <w:rFonts w:ascii="Times New Roman"/>
                <w:b w:val="false"/>
                <w:i w:val="false"/>
                <w:color w:val="000000"/>
                <w:sz w:val="20"/>
              </w:rPr>
              <w:t>
тен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w:t>
            </w:r>
            <w:r>
              <w:br/>
            </w:r>
            <w:r>
              <w:rPr>
                <w:rFonts w:ascii="Times New Roman"/>
                <w:b w:val="false"/>
                <w:i w:val="false"/>
                <w:color w:val="000000"/>
                <w:sz w:val="20"/>
              </w:rPr>
              <w:t>
лық</w:t>
            </w:r>
            <w:r>
              <w:br/>
            </w:r>
            <w:r>
              <w:rPr>
                <w:rFonts w:ascii="Times New Roman"/>
                <w:b w:val="false"/>
                <w:i w:val="false"/>
                <w:color w:val="000000"/>
                <w:sz w:val="20"/>
              </w:rPr>
              <w:t>
бюджет-</w:t>
            </w:r>
            <w:r>
              <w:br/>
            </w:r>
            <w:r>
              <w:rPr>
                <w:rFonts w:ascii="Times New Roman"/>
                <w:b w:val="false"/>
                <w:i w:val="false"/>
                <w:color w:val="000000"/>
                <w:sz w:val="20"/>
              </w:rPr>
              <w:t>
тен</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r>
              <w:br/>
            </w:r>
            <w:r>
              <w:rPr>
                <w:rFonts w:ascii="Times New Roman"/>
                <w:b w:val="false"/>
                <w:i w:val="false"/>
                <w:color w:val="000000"/>
                <w:sz w:val="20"/>
              </w:rPr>
              <w:t>
тен</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281906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w:t>
            </w:r>
            <w:r>
              <w:br/>
            </w:r>
            <w:r>
              <w:rPr>
                <w:rFonts w:ascii="Times New Roman"/>
                <w:b w:val="false"/>
                <w:i w:val="false"/>
                <w:color w:val="000000"/>
                <w:sz w:val="20"/>
              </w:rPr>
              <w:t>
көл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104571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r>
              <w:br/>
            </w:r>
            <w:r>
              <w:rPr>
                <w:rFonts w:ascii="Times New Roman"/>
                <w:b w:val="false"/>
                <w:i w:val="false"/>
                <w:color w:val="000000"/>
                <w:sz w:val="20"/>
              </w:rPr>
              <w:t>
қаш</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w:t>
            </w:r>
            <w:r>
              <w:br/>
            </w:r>
            <w:r>
              <w:rPr>
                <w:rFonts w:ascii="Times New Roman"/>
                <w:b w:val="false"/>
                <w:i w:val="false"/>
                <w:color w:val="000000"/>
                <w:sz w:val="20"/>
              </w:rPr>
              <w:t>
зақ</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907631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324866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r>
              <w:br/>
            </w:r>
            <w:r>
              <w:rPr>
                <w:rFonts w:ascii="Times New Roman"/>
                <w:b w:val="false"/>
                <w:i w:val="false"/>
                <w:color w:val="000000"/>
                <w:sz w:val="20"/>
              </w:rPr>
              <w:t>
кел-</w:t>
            </w:r>
            <w:r>
              <w:br/>
            </w:r>
            <w:r>
              <w:rPr>
                <w:rFonts w:ascii="Times New Roman"/>
                <w:b w:val="false"/>
                <w:i w:val="false"/>
                <w:color w:val="000000"/>
                <w:sz w:val="20"/>
              </w:rPr>
              <w:t>
ді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524945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204349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w:t>
            </w:r>
            <w:r>
              <w:br/>
            </w:r>
            <w:r>
              <w:rPr>
                <w:rFonts w:ascii="Times New Roman"/>
                <w:b w:val="false"/>
                <w:i w:val="false"/>
                <w:color w:val="000000"/>
                <w:sz w:val="20"/>
              </w:rPr>
              <w:t>
был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243454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721583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тал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950859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157277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w:t>
            </w:r>
            <w:r>
              <w:br/>
            </w:r>
            <w:r>
              <w:rPr>
                <w:rFonts w:ascii="Times New Roman"/>
                <w:b w:val="false"/>
                <w:i w:val="false"/>
                <w:color w:val="000000"/>
                <w:sz w:val="20"/>
              </w:rPr>
              <w:t>
бұ-</w:t>
            </w:r>
            <w:r>
              <w:br/>
            </w:r>
            <w:r>
              <w:rPr>
                <w:rFonts w:ascii="Times New Roman"/>
                <w:b w:val="false"/>
                <w:i w:val="false"/>
                <w:color w:val="000000"/>
                <w:sz w:val="20"/>
              </w:rPr>
              <w:t>
лақ</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w:t>
            </w:r>
            <w:r>
              <w:br/>
            </w:r>
            <w:r>
              <w:rPr>
                <w:rFonts w:ascii="Times New Roman"/>
                <w:b w:val="false"/>
                <w:i w:val="false"/>
                <w:color w:val="000000"/>
                <w:sz w:val="20"/>
              </w:rPr>
              <w:t>
су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114646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w:t>
            </w:r>
            <w:r>
              <w:br/>
            </w:r>
            <w:r>
              <w:rPr>
                <w:rFonts w:ascii="Times New Roman"/>
                <w:b w:val="false"/>
                <w:i w:val="false"/>
                <w:color w:val="000000"/>
                <w:sz w:val="20"/>
              </w:rPr>
              <w:t>
фи-</w:t>
            </w:r>
            <w:r>
              <w:br/>
            </w:r>
            <w:r>
              <w:rPr>
                <w:rFonts w:ascii="Times New Roman"/>
                <w:b w:val="false"/>
                <w:i w:val="false"/>
                <w:color w:val="000000"/>
                <w:sz w:val="20"/>
              </w:rPr>
              <w:t>
лов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166266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w:t>
            </w:r>
            <w:r>
              <w:br/>
            </w:r>
            <w:r>
              <w:rPr>
                <w:rFonts w:ascii="Times New Roman"/>
                <w:b w:val="false"/>
                <w:i w:val="false"/>
                <w:color w:val="000000"/>
                <w:sz w:val="20"/>
              </w:rPr>
              <w:t>
ым-</w:t>
            </w:r>
            <w:r>
              <w:br/>
            </w:r>
            <w:r>
              <w:rPr>
                <w:rFonts w:ascii="Times New Roman"/>
                <w:b w:val="false"/>
                <w:i w:val="false"/>
                <w:color w:val="000000"/>
                <w:sz w:val="20"/>
              </w:rPr>
              <w:t>
бек</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w:t>
            </w:r>
            <w:r>
              <w:br/>
            </w:r>
            <w:r>
              <w:rPr>
                <w:rFonts w:ascii="Times New Roman"/>
                <w:b w:val="false"/>
                <w:i w:val="false"/>
                <w:color w:val="000000"/>
                <w:sz w:val="20"/>
              </w:rPr>
              <w:t>
қан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99182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w:t>
            </w:r>
            <w:r>
              <w:br/>
            </w:r>
            <w:r>
              <w:rPr>
                <w:rFonts w:ascii="Times New Roman"/>
                <w:b w:val="false"/>
                <w:i w:val="false"/>
                <w:color w:val="000000"/>
                <w:sz w:val="20"/>
              </w:rPr>
              <w:t>
ғар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418019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77485</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w:t>
            </w:r>
            <w:r>
              <w:br/>
            </w:r>
            <w:r>
              <w:rPr>
                <w:rFonts w:ascii="Times New Roman"/>
                <w:b w:val="false"/>
                <w:i w:val="false"/>
                <w:color w:val="000000"/>
                <w:sz w:val="20"/>
              </w:rPr>
              <w:t>
ғыр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113370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 ша-</w:t>
            </w:r>
            <w:r>
              <w:br/>
            </w:r>
            <w:r>
              <w:rPr>
                <w:rFonts w:ascii="Times New Roman"/>
                <w:b w:val="false"/>
                <w:i w:val="false"/>
                <w:color w:val="000000"/>
                <w:sz w:val="20"/>
              </w:rPr>
              <w:t>
ғай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660016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362845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 ды-</w:t>
            </w:r>
            <w:r>
              <w:br/>
            </w:r>
            <w:r>
              <w:rPr>
                <w:rFonts w:ascii="Times New Roman"/>
                <w:b w:val="false"/>
                <w:i w:val="false"/>
                <w:color w:val="000000"/>
                <w:sz w:val="20"/>
              </w:rPr>
              <w:t>
қор-ған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2146067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992163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634335</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7998780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444519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1825820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1167329</w:t>
            </w:r>
          </w:p>
        </w:tc>
      </w:tr>
    </w:tbl>
    <w:bookmarkStart w:name="z53" w:id="2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21 сәуірдегі "Алматы</w:t>
      </w:r>
      <w:r>
        <w:br/>
      </w:r>
      <w:r>
        <w:rPr>
          <w:rFonts w:ascii="Times New Roman"/>
          <w:b w:val="false"/>
          <w:i w:val="false"/>
          <w:color w:val="000000"/>
          <w:sz w:val="28"/>
        </w:rPr>
        <w:t>
облыстық мәслихатының 2008 жылғы</w:t>
      </w:r>
      <w:r>
        <w:br/>
      </w:r>
      <w:r>
        <w:rPr>
          <w:rFonts w:ascii="Times New Roman"/>
          <w:b w:val="false"/>
          <w:i w:val="false"/>
          <w:color w:val="000000"/>
          <w:sz w:val="28"/>
        </w:rPr>
        <w:t>
12 желтоқсандағы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18-116 шешіміне</w:t>
      </w:r>
      <w:r>
        <w:br/>
      </w:r>
      <w:r>
        <w:rPr>
          <w:rFonts w:ascii="Times New Roman"/>
          <w:b w:val="false"/>
          <w:i w:val="false"/>
          <w:color w:val="000000"/>
          <w:sz w:val="28"/>
        </w:rPr>
        <w:t>
12 қосымша</w:t>
      </w:r>
    </w:p>
    <w:bookmarkEnd w:id="23"/>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w:t>
      </w:r>
      <w:r>
        <w:br/>
      </w:r>
      <w:r>
        <w:rPr>
          <w:rFonts w:ascii="Times New Roman"/>
          <w:b w:val="false"/>
          <w:i w:val="false"/>
          <w:color w:val="000000"/>
          <w:sz w:val="28"/>
        </w:rPr>
        <w:t>
туралы" N 15-92 шешіміне</w:t>
      </w:r>
      <w:r>
        <w:br/>
      </w:r>
      <w:r>
        <w:rPr>
          <w:rFonts w:ascii="Times New Roman"/>
          <w:b w:val="false"/>
          <w:i w:val="false"/>
          <w:color w:val="000000"/>
          <w:sz w:val="28"/>
        </w:rPr>
        <w:t>
17 қосымша</w:t>
      </w:r>
    </w:p>
    <w:bookmarkStart w:name="z56" w:id="24"/>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және қалалық</w:t>
      </w:r>
      <w:r>
        <w:br/>
      </w:r>
      <w:r>
        <w:rPr>
          <w:rFonts w:ascii="Times New Roman"/>
          <w:b/>
          <w:i w:val="false"/>
          <w:color w:val="000000"/>
        </w:rPr>
        <w:t>
бюджеттерге берілетін нысаналы даму трансферттерінің сомасын</w:t>
      </w:r>
      <w:r>
        <w:br/>
      </w:r>
      <w:r>
        <w:rPr>
          <w:rFonts w:ascii="Times New Roman"/>
          <w:b/>
          <w:i w:val="false"/>
          <w:color w:val="000000"/>
        </w:rPr>
        <w:t>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4347"/>
        <w:gridCol w:w="2545"/>
        <w:gridCol w:w="2828"/>
        <w:gridCol w:w="2689"/>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85"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349391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140306</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271233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105781</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719947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439168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280779</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25238</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310573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189450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1784506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1087680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696826</w:t>
            </w:r>
          </w:p>
        </w:tc>
      </w:tr>
    </w:tbl>
    <w:bookmarkStart w:name="z55" w:id="2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21сәуірдегі "Алматы</w:t>
      </w:r>
      <w:r>
        <w:br/>
      </w:r>
      <w:r>
        <w:rPr>
          <w:rFonts w:ascii="Times New Roman"/>
          <w:b w:val="false"/>
          <w:i w:val="false"/>
          <w:color w:val="000000"/>
          <w:sz w:val="28"/>
        </w:rPr>
        <w:t>
облыстық мәслихатының 2008 жылғы</w:t>
      </w:r>
      <w:r>
        <w:br/>
      </w:r>
      <w:r>
        <w:rPr>
          <w:rFonts w:ascii="Times New Roman"/>
          <w:b w:val="false"/>
          <w:i w:val="false"/>
          <w:color w:val="000000"/>
          <w:sz w:val="28"/>
        </w:rPr>
        <w:t>
12 желтоқсандағы "Алматы облысының</w:t>
      </w:r>
      <w:r>
        <w:br/>
      </w:r>
      <w:r>
        <w:rPr>
          <w:rFonts w:ascii="Times New Roman"/>
          <w:b w:val="false"/>
          <w:i w:val="false"/>
          <w:color w:val="000000"/>
          <w:sz w:val="28"/>
        </w:rPr>
        <w:t>
2009 жылға арналған облыстық</w:t>
      </w:r>
      <w:r>
        <w:br/>
      </w:r>
      <w:r>
        <w:rPr>
          <w:rFonts w:ascii="Times New Roman"/>
          <w:b w:val="false"/>
          <w:i w:val="false"/>
          <w:color w:val="000000"/>
          <w:sz w:val="28"/>
        </w:rPr>
        <w:t>
бюджеті туралы" N 15-92</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18-116 шешіміне</w:t>
      </w:r>
      <w:r>
        <w:br/>
      </w:r>
      <w:r>
        <w:rPr>
          <w:rFonts w:ascii="Times New Roman"/>
          <w:b w:val="false"/>
          <w:i w:val="false"/>
          <w:color w:val="000000"/>
          <w:sz w:val="28"/>
        </w:rPr>
        <w:t>
13 қосымша</w:t>
      </w:r>
    </w:p>
    <w:bookmarkEnd w:id="25"/>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10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w:t>
      </w:r>
      <w:r>
        <w:br/>
      </w:r>
      <w:r>
        <w:rPr>
          <w:rFonts w:ascii="Times New Roman"/>
          <w:b w:val="false"/>
          <w:i w:val="false"/>
          <w:color w:val="000000"/>
          <w:sz w:val="28"/>
        </w:rPr>
        <w:t>
туралы" N 15-92 шешіміне</w:t>
      </w:r>
      <w:r>
        <w:br/>
      </w:r>
      <w:r>
        <w:rPr>
          <w:rFonts w:ascii="Times New Roman"/>
          <w:b w:val="false"/>
          <w:i w:val="false"/>
          <w:color w:val="000000"/>
          <w:sz w:val="28"/>
        </w:rPr>
        <w:t>
18 қосымша</w:t>
      </w:r>
    </w:p>
    <w:bookmarkStart w:name="z58" w:id="26"/>
    <w:p>
      <w:pPr>
        <w:spacing w:after="0"/>
        <w:ind w:left="0"/>
        <w:jc w:val="left"/>
      </w:pPr>
      <w:r>
        <w:rPr>
          <w:rFonts w:ascii="Times New Roman"/>
          <w:b/>
          <w:i w:val="false"/>
          <w:color w:val="000000"/>
        </w:rPr>
        <w:t xml:space="preserve"> 
Облыс бюджеті есебінен алып қойылатын және жойылатын ауру</w:t>
      </w:r>
      <w:r>
        <w:br/>
      </w:r>
      <w:r>
        <w:rPr>
          <w:rFonts w:ascii="Times New Roman"/>
          <w:b/>
          <w:i w:val="false"/>
          <w:color w:val="000000"/>
        </w:rPr>
        <w:t>
жануарлардың, жануарлардан алынатын өнімдер мен шикізаттың</w:t>
      </w:r>
      <w:r>
        <w:br/>
      </w:r>
      <w:r>
        <w:rPr>
          <w:rFonts w:ascii="Times New Roman"/>
          <w:b/>
          <w:i w:val="false"/>
          <w:color w:val="000000"/>
        </w:rPr>
        <w:t>
құнын иелеріне өтеуге аудандық және қалалық бюджеттерге</w:t>
      </w:r>
      <w:r>
        <w:br/>
      </w:r>
      <w:r>
        <w:rPr>
          <w:rFonts w:ascii="Times New Roman"/>
          <w:b/>
          <w:i w:val="false"/>
          <w:color w:val="000000"/>
        </w:rPr>
        <w:t>
берілетін ағымдағы нысаналы трансферттерінің сомасын бөлу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9589"/>
        <w:gridCol w:w="2830"/>
      </w:tblGrid>
      <w:tr>
        <w:trPr>
          <w:trHeight w:val="5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