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8672e" w14:textId="2386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облыстық мәслихатының 2009 жылғы 23 маусымдағы N 20-128 шешімі. Алматы облысының Әділет департаментінде 2009 жылы 26 маусымда N 2034 тіркелді. Күші жойылды - Алматы облыстық мәслихатының 2010 жылғы 27 желтоқсандағы N 40-231 шешімімен</w:t>
      </w:r>
    </w:p>
    <w:p>
      <w:pPr>
        <w:spacing w:after="0"/>
        <w:ind w:left="0"/>
        <w:jc w:val="both"/>
      </w:pPr>
      <w:r>
        <w:rPr>
          <w:rFonts w:ascii="Times New Roman"/>
          <w:b w:val="false"/>
          <w:i w:val="false"/>
          <w:color w:val="ff0000"/>
          <w:sz w:val="28"/>
        </w:rPr>
        <w:t>      Ескерту. Күші жойылды - Алматы облыстық мәслихатының 2010.12.27 N 40-231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2-тармағының </w:t>
      </w:r>
      <w:r>
        <w:rPr>
          <w:rFonts w:ascii="Times New Roman"/>
          <w:b w:val="false"/>
          <w:i w:val="false"/>
          <w:color w:val="000000"/>
          <w:sz w:val="28"/>
        </w:rPr>
        <w:t>1-тармақшасына</w:t>
      </w:r>
      <w:r>
        <w:rPr>
          <w:rFonts w:ascii="Times New Roman"/>
          <w:b w:val="false"/>
          <w:i w:val="false"/>
          <w:color w:val="000000"/>
          <w:sz w:val="28"/>
        </w:rPr>
        <w:t xml:space="preserve">, 108-бабының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Алматы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Алматы облыстық мәслихаттың 2008 жылғы 10 желтоқсандағы "Алматы облысының 2009 жылға арналған облыстық бюджет туралы" </w:t>
      </w:r>
      <w:r>
        <w:rPr>
          <w:rFonts w:ascii="Times New Roman"/>
          <w:b w:val="false"/>
          <w:i w:val="false"/>
          <w:color w:val="000000"/>
          <w:sz w:val="28"/>
        </w:rPr>
        <w:t>N 15-92</w:t>
      </w:r>
      <w:r>
        <w:rPr>
          <w:rFonts w:ascii="Times New Roman"/>
          <w:b w:val="false"/>
          <w:i w:val="false"/>
          <w:color w:val="000000"/>
          <w:sz w:val="28"/>
        </w:rPr>
        <w:t xml:space="preserve"> шешіміне (2009 жылғы 5 қаңтардағы нормативтік құқықтық актілерді мемлекеттік тіркеу тізілімінде 2025 нөмірімен тіркелген, 2009 жылғы 15 қаңтардағы N 5 "Жетісу" газетінде жарияланған, Алматы облыстық мәслихаттың 2009 жылғы 11 ақпандағы "Алматы облыстық мәслихатының 2008 жылғы 10 желтоқсандағы "Алматы облысының 2009 жылға арналған облыстық бюджеті туралы" N 15-92 шешіміне өзгерістер енгізу туралы" </w:t>
      </w:r>
      <w:r>
        <w:rPr>
          <w:rFonts w:ascii="Times New Roman"/>
          <w:b w:val="false"/>
          <w:i w:val="false"/>
          <w:color w:val="000000"/>
          <w:sz w:val="28"/>
        </w:rPr>
        <w:t>N 17-107</w:t>
      </w:r>
      <w:r>
        <w:rPr>
          <w:rFonts w:ascii="Times New Roman"/>
          <w:b w:val="false"/>
          <w:i w:val="false"/>
          <w:color w:val="000000"/>
          <w:sz w:val="28"/>
        </w:rPr>
        <w:t xml:space="preserve">, 2009 жылғы 2 наурыздағы нормативтік құқықтық актілерді мемлекеттік тіркеу тізілімінде 2028 нөмірімен тіркелген және 2009 жылғы 21 сәуірдегі "Алматы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 </w:t>
      </w:r>
      <w:r>
        <w:rPr>
          <w:rFonts w:ascii="Times New Roman"/>
          <w:b w:val="false"/>
          <w:i w:val="false"/>
          <w:color w:val="000000"/>
          <w:sz w:val="28"/>
        </w:rPr>
        <w:t>N 18-116</w:t>
      </w:r>
      <w:r>
        <w:rPr>
          <w:rFonts w:ascii="Times New Roman"/>
          <w:b w:val="false"/>
          <w:i w:val="false"/>
          <w:color w:val="000000"/>
          <w:sz w:val="28"/>
        </w:rPr>
        <w:t xml:space="preserve">, 2009 жылғы 22 сәуірдегі нормативтік құқықтық актілерді мемлекеттік тіркеу тізілімінде 2029 нөмірімен тіркелген, 2009 жылғы 20 мамырдағы "Алматы облыстық мәслихатының 2008 жылғы 10 желтоқсандағы "Алматы облысының 2009 жылға арналған облыстық бюджеті туралы" N 15-92 шешіміне өзгерістер мен толықтырулар енгізу туралы" </w:t>
      </w:r>
      <w:r>
        <w:rPr>
          <w:rFonts w:ascii="Times New Roman"/>
          <w:b w:val="false"/>
          <w:i w:val="false"/>
          <w:color w:val="000000"/>
          <w:sz w:val="28"/>
        </w:rPr>
        <w:t>N 19-126</w:t>
      </w:r>
      <w:r>
        <w:rPr>
          <w:rFonts w:ascii="Times New Roman"/>
          <w:b w:val="false"/>
          <w:i w:val="false"/>
          <w:color w:val="000000"/>
          <w:sz w:val="28"/>
        </w:rPr>
        <w:t>, 2009 жылғы 28 сәуірдегі нормативтік құқықтық актілерді мемлекеттік тіркеу тізілімінде 2030 нөмірімен тіркелген шешімдерімен өзгерістер мен толықтырулар енгізілген),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енеді.</w:t>
      </w:r>
    </w:p>
    <w:bookmarkEnd w:id="0"/>
    <w:p>
      <w:pPr>
        <w:spacing w:after="0"/>
        <w:ind w:left="0"/>
        <w:jc w:val="both"/>
      </w:pPr>
      <w:r>
        <w:rPr>
          <w:rFonts w:ascii="Times New Roman"/>
          <w:b w:val="false"/>
          <w:i/>
          <w:color w:val="000000"/>
          <w:sz w:val="28"/>
        </w:rPr>
        <w:t>      Облыстық мәслихат</w:t>
      </w:r>
      <w:r>
        <w:br/>
      </w:r>
      <w:r>
        <w:rPr>
          <w:rFonts w:ascii="Times New Roman"/>
          <w:b w:val="false"/>
          <w:i w:val="false"/>
          <w:color w:val="000000"/>
          <w:sz w:val="28"/>
        </w:rPr>
        <w:t>
</w:t>
      </w:r>
      <w:r>
        <w:rPr>
          <w:rFonts w:ascii="Times New Roman"/>
          <w:b w:val="false"/>
          <w:i/>
          <w:color w:val="000000"/>
          <w:sz w:val="28"/>
        </w:rPr>
        <w:t>      сессиясының төрағасы                       Х. Байәділов</w:t>
      </w:r>
    </w:p>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хатшысы                                    А. Сыдық</w:t>
      </w:r>
    </w:p>
    <w:bookmarkStart w:name="z5" w:id="1"/>
    <w:p>
      <w:pPr>
        <w:spacing w:after="0"/>
        <w:ind w:left="0"/>
        <w:jc w:val="both"/>
      </w:pPr>
      <w:r>
        <w:rPr>
          <w:rFonts w:ascii="Times New Roman"/>
          <w:b w:val="false"/>
          <w:i w:val="false"/>
          <w:color w:val="000000"/>
          <w:sz w:val="28"/>
        </w:rPr>
        <w:t>
Алматы облыстық мәслихатының</w:t>
      </w:r>
      <w:r>
        <w:br/>
      </w:r>
      <w:r>
        <w:rPr>
          <w:rFonts w:ascii="Times New Roman"/>
          <w:b w:val="false"/>
          <w:i w:val="false"/>
          <w:color w:val="000000"/>
          <w:sz w:val="28"/>
        </w:rPr>
        <w:t>
2009 жылғы 23 маусымдағы "Алматы</w:t>
      </w:r>
      <w:r>
        <w:br/>
      </w:r>
      <w:r>
        <w:rPr>
          <w:rFonts w:ascii="Times New Roman"/>
          <w:b w:val="false"/>
          <w:i w:val="false"/>
          <w:color w:val="000000"/>
          <w:sz w:val="28"/>
        </w:rPr>
        <w:t>
облыстық мәслихатының 2008 жылғы</w:t>
      </w:r>
      <w:r>
        <w:br/>
      </w:r>
      <w:r>
        <w:rPr>
          <w:rFonts w:ascii="Times New Roman"/>
          <w:b w:val="false"/>
          <w:i w:val="false"/>
          <w:color w:val="000000"/>
          <w:sz w:val="28"/>
        </w:rPr>
        <w:t>
12 желтоқсандағы "Алматы облысының</w:t>
      </w:r>
      <w:r>
        <w:br/>
      </w:r>
      <w:r>
        <w:rPr>
          <w:rFonts w:ascii="Times New Roman"/>
          <w:b w:val="false"/>
          <w:i w:val="false"/>
          <w:color w:val="000000"/>
          <w:sz w:val="28"/>
        </w:rPr>
        <w:t>
2009 жылға арналған облыстық бюджеті</w:t>
      </w:r>
      <w:r>
        <w:br/>
      </w:r>
      <w:r>
        <w:rPr>
          <w:rFonts w:ascii="Times New Roman"/>
          <w:b w:val="false"/>
          <w:i w:val="false"/>
          <w:color w:val="000000"/>
          <w:sz w:val="28"/>
        </w:rPr>
        <w:t>
туралы" N 15-92 шешіміне өзгерістер</w:t>
      </w:r>
      <w:r>
        <w:br/>
      </w:r>
      <w:r>
        <w:rPr>
          <w:rFonts w:ascii="Times New Roman"/>
          <w:b w:val="false"/>
          <w:i w:val="false"/>
          <w:color w:val="000000"/>
          <w:sz w:val="28"/>
        </w:rPr>
        <w:t>
енгізу туралы" N 20-128 шешімімен</w:t>
      </w:r>
      <w:r>
        <w:br/>
      </w:r>
      <w:r>
        <w:rPr>
          <w:rFonts w:ascii="Times New Roman"/>
          <w:b w:val="false"/>
          <w:i w:val="false"/>
          <w:color w:val="000000"/>
          <w:sz w:val="28"/>
        </w:rPr>
        <w:t>
бекітілген 1 қосымша</w:t>
      </w:r>
    </w:p>
    <w:bookmarkEnd w:id="1"/>
    <w:p>
      <w:pPr>
        <w:spacing w:after="0"/>
        <w:ind w:left="0"/>
        <w:jc w:val="both"/>
      </w:pPr>
      <w:r>
        <w:rPr>
          <w:rFonts w:ascii="Times New Roman"/>
          <w:b w:val="false"/>
          <w:i w:val="false"/>
          <w:color w:val="000000"/>
          <w:sz w:val="28"/>
        </w:rPr>
        <w:t>Алматы облыстық мәслихатының</w:t>
      </w:r>
      <w:r>
        <w:br/>
      </w:r>
      <w:r>
        <w:rPr>
          <w:rFonts w:ascii="Times New Roman"/>
          <w:b w:val="false"/>
          <w:i w:val="false"/>
          <w:color w:val="000000"/>
          <w:sz w:val="28"/>
        </w:rPr>
        <w:t>
2008 жылғы 12 желтоқсандағы</w:t>
      </w:r>
      <w:r>
        <w:br/>
      </w:r>
      <w:r>
        <w:rPr>
          <w:rFonts w:ascii="Times New Roman"/>
          <w:b w:val="false"/>
          <w:i w:val="false"/>
          <w:color w:val="000000"/>
          <w:sz w:val="28"/>
        </w:rPr>
        <w:t>
"Алматы облысының 2009 жылға</w:t>
      </w:r>
      <w:r>
        <w:br/>
      </w:r>
      <w:r>
        <w:rPr>
          <w:rFonts w:ascii="Times New Roman"/>
          <w:b w:val="false"/>
          <w:i w:val="false"/>
          <w:color w:val="000000"/>
          <w:sz w:val="28"/>
        </w:rPr>
        <w:t>
арналған облыстық бюджеті</w:t>
      </w:r>
      <w:r>
        <w:br/>
      </w:r>
      <w:r>
        <w:rPr>
          <w:rFonts w:ascii="Times New Roman"/>
          <w:b w:val="false"/>
          <w:i w:val="false"/>
          <w:color w:val="000000"/>
          <w:sz w:val="28"/>
        </w:rPr>
        <w:t>
туралы" N 15-92 шешіміне</w:t>
      </w:r>
      <w:r>
        <w:br/>
      </w:r>
      <w:r>
        <w:rPr>
          <w:rFonts w:ascii="Times New Roman"/>
          <w:b w:val="false"/>
          <w:i w:val="false"/>
          <w:color w:val="000000"/>
          <w:sz w:val="28"/>
        </w:rPr>
        <w:t>
бекітілген 1 қосымша</w:t>
      </w:r>
    </w:p>
    <w:bookmarkStart w:name="z6" w:id="2"/>
    <w:p>
      <w:pPr>
        <w:spacing w:after="0"/>
        <w:ind w:left="0"/>
        <w:jc w:val="left"/>
      </w:pPr>
      <w:r>
        <w:rPr>
          <w:rFonts w:ascii="Times New Roman"/>
          <w:b/>
          <w:i w:val="false"/>
          <w:color w:val="000000"/>
        </w:rPr>
        <w:t xml:space="preserve"> 
Алматы облысының 2009 жылға арналған облыстық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53"/>
        <w:gridCol w:w="513"/>
        <w:gridCol w:w="9213"/>
        <w:gridCol w:w="21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132661968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15875071</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8544963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8544963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6776302</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6776302</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553806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553806</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47813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6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19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10163</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116729084</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w:t>
            </w:r>
            <w:r>
              <w:br/>
            </w:r>
            <w:r>
              <w:rPr>
                <w:rFonts w:ascii="Times New Roman"/>
                <w:b w:val="false"/>
                <w:i w:val="false"/>
                <w:color w:val="000000"/>
                <w:sz w:val="20"/>
              </w:rPr>
              <w:t>
органдарынан алынатын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10442164</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10442164</w:t>
            </w:r>
          </w:p>
        </w:tc>
      </w:tr>
      <w:tr>
        <w:trPr>
          <w:trHeight w:val="6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106286920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106286920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713"/>
        <w:gridCol w:w="713"/>
        <w:gridCol w:w="8193"/>
        <w:gridCol w:w="21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127057249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1185108</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916818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w:t>
            </w:r>
            <w:r>
              <w:br/>
            </w:r>
            <w:r>
              <w:rPr>
                <w:rFonts w:ascii="Times New Roman"/>
                <w:b w:val="false"/>
                <w:i w:val="false"/>
                <w:color w:val="000000"/>
                <w:sz w:val="20"/>
              </w:rPr>
              <w:t>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878847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816847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172386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 толық жиналуын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661754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109923</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табиғи апаттардың алдын алуды және</w:t>
            </w:r>
            <w:r>
              <w:br/>
            </w:r>
            <w:r>
              <w:rPr>
                <w:rFonts w:ascii="Times New Roman"/>
                <w:b w:val="false"/>
                <w:i w:val="false"/>
                <w:color w:val="000000"/>
                <w:sz w:val="20"/>
              </w:rPr>
              <w:t>
жоюды ұйымдастыру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109923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102195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551831</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w:t>
            </w:r>
            <w:r>
              <w:br/>
            </w:r>
            <w:r>
              <w:rPr>
                <w:rFonts w:ascii="Times New Roman"/>
                <w:b w:val="false"/>
                <w:i w:val="false"/>
                <w:color w:val="000000"/>
                <w:sz w:val="20"/>
              </w:rPr>
              <w:t>
азаматтық қорғаныс, авариялар мен</w:t>
            </w:r>
            <w:r>
              <w:br/>
            </w:r>
            <w:r>
              <w:rPr>
                <w:rFonts w:ascii="Times New Roman"/>
                <w:b w:val="false"/>
                <w:i w:val="false"/>
                <w:color w:val="000000"/>
                <w:sz w:val="20"/>
              </w:rPr>
              <w:t>
табиғи апаттардың алдын алуды және</w:t>
            </w:r>
            <w:r>
              <w:br/>
            </w:r>
            <w:r>
              <w:rPr>
                <w:rFonts w:ascii="Times New Roman"/>
                <w:b w:val="false"/>
                <w:i w:val="false"/>
                <w:color w:val="000000"/>
                <w:sz w:val="20"/>
              </w:rPr>
              <w:t>
жоюды ұйымдастыру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451831</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табиғи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w:t>
            </w:r>
            <w:r>
              <w:br/>
            </w:r>
            <w:r>
              <w:rPr>
                <w:rFonts w:ascii="Times New Roman"/>
                <w:b w:val="false"/>
                <w:i w:val="false"/>
                <w:color w:val="000000"/>
                <w:sz w:val="20"/>
              </w:rPr>
              <w:t>
және жұмылдыру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аумағындағы жағдайлардың</w:t>
            </w:r>
            <w:r>
              <w:br/>
            </w:r>
            <w:r>
              <w:rPr>
                <w:rFonts w:ascii="Times New Roman"/>
                <w:b w:val="false"/>
                <w:i w:val="false"/>
                <w:color w:val="000000"/>
                <w:sz w:val="20"/>
              </w:rPr>
              <w:t>
алдын алу және оларды жою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397736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алынатын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w:t>
            </w:r>
            <w:r>
              <w:br/>
            </w:r>
            <w:r>
              <w:rPr>
                <w:rFonts w:ascii="Times New Roman"/>
                <w:b w:val="false"/>
                <w:i w:val="false"/>
                <w:color w:val="000000"/>
                <w:sz w:val="20"/>
              </w:rPr>
              <w:t>
инженерлік қорғау жөнінде жұмыстар</w:t>
            </w:r>
            <w:r>
              <w:br/>
            </w:r>
            <w:r>
              <w:rPr>
                <w:rFonts w:ascii="Times New Roman"/>
                <w:b w:val="false"/>
                <w:i w:val="false"/>
                <w:color w:val="000000"/>
                <w:sz w:val="20"/>
              </w:rPr>
              <w:t>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 сот, қылмыстық-атқару</w:t>
            </w:r>
            <w:r>
              <w:br/>
            </w:r>
            <w:r>
              <w:rPr>
                <w:rFonts w:ascii="Times New Roman"/>
                <w:b w:val="false"/>
                <w:i w:val="false"/>
                <w:color w:val="000000"/>
                <w:sz w:val="20"/>
              </w:rPr>
              <w:t>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3856108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3856108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3800583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атқарушы ішкі істер органының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3713585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тәртiптi</w:t>
            </w:r>
            <w:r>
              <w:br/>
            </w:r>
            <w:r>
              <w:rPr>
                <w:rFonts w:ascii="Times New Roman"/>
                <w:b w:val="false"/>
                <w:i w:val="false"/>
                <w:color w:val="000000"/>
                <w:sz w:val="20"/>
              </w:rPr>
              <w:t>
қорғау және қоғамдық қауiпсiздiктi</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17466358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3638872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1019869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849440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w:t>
            </w:r>
            <w:r>
              <w:br/>
            </w:r>
            <w:r>
              <w:rPr>
                <w:rFonts w:ascii="Times New Roman"/>
                <w:b w:val="false"/>
                <w:i w:val="false"/>
                <w:color w:val="000000"/>
                <w:sz w:val="20"/>
              </w:rPr>
              <w:t>
ұйымдарында спорттағы дарынды балаларға</w:t>
            </w:r>
            <w:r>
              <w:br/>
            </w:r>
            <w:r>
              <w:rPr>
                <w:rFonts w:ascii="Times New Roman"/>
                <w:b w:val="false"/>
                <w:i w:val="false"/>
                <w:color w:val="000000"/>
                <w:sz w:val="20"/>
              </w:rPr>
              <w:t>
жалпы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170429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2619003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w:t>
            </w:r>
            <w:r>
              <w:br/>
            </w:r>
            <w:r>
              <w:rPr>
                <w:rFonts w:ascii="Times New Roman"/>
                <w:b w:val="false"/>
                <w:i w:val="false"/>
                <w:color w:val="000000"/>
                <w:sz w:val="20"/>
              </w:rPr>
              <w:t>
бағдарламалары бойынша жалпы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559007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w:t>
            </w:r>
            <w:r>
              <w:br/>
            </w:r>
            <w:r>
              <w:rPr>
                <w:rFonts w:ascii="Times New Roman"/>
                <w:b w:val="false"/>
                <w:i w:val="false"/>
                <w:color w:val="000000"/>
                <w:sz w:val="20"/>
              </w:rPr>
              <w:t>
дарынды балаларға жалпы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447790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w:t>
            </w:r>
            <w:r>
              <w:br/>
            </w:r>
            <w:r>
              <w:rPr>
                <w:rFonts w:ascii="Times New Roman"/>
                <w:b w:val="false"/>
                <w:i w:val="false"/>
                <w:color w:val="000000"/>
                <w:sz w:val="20"/>
              </w:rPr>
              <w:t>
объектілерін ұстауға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 ағымдағы</w:t>
            </w:r>
            <w:r>
              <w:br/>
            </w:r>
            <w:r>
              <w:rPr>
                <w:rFonts w:ascii="Times New Roman"/>
                <w:b w:val="false"/>
                <w:i w:val="false"/>
                <w:color w:val="000000"/>
                <w:sz w:val="20"/>
              </w:rPr>
              <w:t>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745652</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білім беру саласында</w:t>
            </w:r>
            <w:r>
              <w:br/>
            </w:r>
            <w:r>
              <w:rPr>
                <w:rFonts w:ascii="Times New Roman"/>
                <w:b w:val="false"/>
                <w:i w:val="false"/>
                <w:color w:val="000000"/>
                <w:sz w:val="20"/>
              </w:rPr>
              <w:t>
мемлекеттік жүйенің жаңа</w:t>
            </w:r>
            <w:r>
              <w:br/>
            </w:r>
            <w:r>
              <w:rPr>
                <w:rFonts w:ascii="Times New Roman"/>
                <w:b w:val="false"/>
                <w:i w:val="false"/>
                <w:color w:val="000000"/>
                <w:sz w:val="20"/>
              </w:rPr>
              <w:t>
технологияларын енгізуге берілетін</w:t>
            </w:r>
            <w:r>
              <w:br/>
            </w:r>
            <w:r>
              <w:rPr>
                <w:rFonts w:ascii="Times New Roman"/>
                <w:b w:val="false"/>
                <w:i w:val="false"/>
                <w:color w:val="000000"/>
                <w:sz w:val="20"/>
              </w:rPr>
              <w:t>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419586</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мекемелердегі</w:t>
            </w:r>
            <w:r>
              <w:br/>
            </w:r>
            <w:r>
              <w:rPr>
                <w:rFonts w:ascii="Times New Roman"/>
                <w:b w:val="false"/>
                <w:i w:val="false"/>
                <w:color w:val="000000"/>
                <w:sz w:val="20"/>
              </w:rPr>
              <w:t>
физика, химия, биология кабинеттерін</w:t>
            </w:r>
            <w:r>
              <w:br/>
            </w:r>
            <w:r>
              <w:rPr>
                <w:rFonts w:ascii="Times New Roman"/>
                <w:b w:val="false"/>
                <w:i w:val="false"/>
                <w:color w:val="000000"/>
                <w:sz w:val="20"/>
              </w:rPr>
              <w:t>
оқу жабдығымен жарақтандыруға берілетін</w:t>
            </w:r>
            <w:r>
              <w:br/>
            </w:r>
            <w:r>
              <w:rPr>
                <w:rFonts w:ascii="Times New Roman"/>
                <w:b w:val="false"/>
                <w:i w:val="false"/>
                <w:color w:val="000000"/>
                <w:sz w:val="20"/>
              </w:rPr>
              <w:t>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225328</w:t>
            </w:r>
          </w:p>
        </w:tc>
      </w:tr>
      <w:tr>
        <w:trPr>
          <w:trHeight w:val="15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бастауыш,</w:t>
            </w:r>
            <w:r>
              <w:br/>
            </w:r>
            <w:r>
              <w:rPr>
                <w:rFonts w:ascii="Times New Roman"/>
                <w:b w:val="false"/>
                <w:i w:val="false"/>
                <w:color w:val="000000"/>
                <w:sz w:val="20"/>
              </w:rPr>
              <w:t>
негізгі орта және жалпы орта білім</w:t>
            </w:r>
            <w:r>
              <w:br/>
            </w:r>
            <w:r>
              <w:rPr>
                <w:rFonts w:ascii="Times New Roman"/>
                <w:b w:val="false"/>
                <w:i w:val="false"/>
                <w:color w:val="000000"/>
                <w:sz w:val="20"/>
              </w:rPr>
              <w:t>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берілетін ағымдағы</w:t>
            </w:r>
            <w:r>
              <w:br/>
            </w:r>
            <w:r>
              <w:rPr>
                <w:rFonts w:ascii="Times New Roman"/>
                <w:b w:val="false"/>
                <w:i w:val="false"/>
                <w:color w:val="000000"/>
                <w:sz w:val="20"/>
              </w:rPr>
              <w:t>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w:t>
            </w:r>
            <w:r>
              <w:br/>
            </w:r>
            <w:r>
              <w:rPr>
                <w:rFonts w:ascii="Times New Roman"/>
                <w:b w:val="false"/>
                <w:i w:val="false"/>
                <w:color w:val="000000"/>
                <w:sz w:val="20"/>
              </w:rPr>
              <w:t>
мамандар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3271240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
ұйымдарында мамандар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3271240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біліктіліктерін арттыру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222888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Кадрларының біліктілігін арттыру және</w:t>
            </w:r>
            <w:r>
              <w:br/>
            </w:r>
            <w:r>
              <w:rPr>
                <w:rFonts w:ascii="Times New Roman"/>
                <w:b w:val="false"/>
                <w:i w:val="false"/>
                <w:color w:val="000000"/>
                <w:sz w:val="20"/>
              </w:rPr>
              <w:t>
оларды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206716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1220078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оларды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1033214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8952680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5882044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іс-шараларды және</w:t>
            </w:r>
            <w:r>
              <w:br/>
            </w:r>
            <w:r>
              <w:rPr>
                <w:rFonts w:ascii="Times New Roman"/>
                <w:b w:val="false"/>
                <w:i w:val="false"/>
                <w:color w:val="000000"/>
                <w:sz w:val="20"/>
              </w:rPr>
              <w:t>
конкурстар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79425</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жөндеуге берілетін</w:t>
            </w:r>
            <w:r>
              <w:br/>
            </w:r>
            <w:r>
              <w:rPr>
                <w:rFonts w:ascii="Times New Roman"/>
                <w:b w:val="false"/>
                <w:i w:val="false"/>
                <w:color w:val="000000"/>
                <w:sz w:val="20"/>
              </w:rPr>
              <w:t>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1754000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w:t>
            </w:r>
            <w:r>
              <w:br/>
            </w:r>
            <w:r>
              <w:rPr>
                <w:rFonts w:ascii="Times New Roman"/>
                <w:b w:val="false"/>
                <w:i w:val="false"/>
                <w:color w:val="000000"/>
                <w:sz w:val="20"/>
              </w:rPr>
              <w:t>
денсаулығын зерттеу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жеткіншектердің оңалту және әлеуметтік</w:t>
            </w:r>
            <w:r>
              <w:br/>
            </w:r>
            <w:r>
              <w:rPr>
                <w:rFonts w:ascii="Times New Roman"/>
                <w:b w:val="false"/>
                <w:i w:val="false"/>
                <w:color w:val="000000"/>
                <w:sz w:val="20"/>
              </w:rPr>
              <w:t>
бейімдеу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3377651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3070636</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w:t>
            </w:r>
            <w:r>
              <w:br/>
            </w:r>
            <w:r>
              <w:rPr>
                <w:rFonts w:ascii="Times New Roman"/>
                <w:b w:val="false"/>
                <w:i w:val="false"/>
                <w:color w:val="000000"/>
                <w:sz w:val="20"/>
              </w:rPr>
              <w:t>
қайта жаңартуға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даму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3021315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білім беру</w:t>
            </w:r>
            <w:r>
              <w:br/>
            </w:r>
            <w:r>
              <w:rPr>
                <w:rFonts w:ascii="Times New Roman"/>
                <w:b w:val="false"/>
                <w:i w:val="false"/>
                <w:color w:val="000000"/>
                <w:sz w:val="20"/>
              </w:rPr>
              <w:t>
объектілерін сейсмикалық күшейту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39387</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жаңғырту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29870149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10237205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10237205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w:t>
            </w:r>
            <w:r>
              <w:br/>
            </w:r>
            <w:r>
              <w:rPr>
                <w:rFonts w:ascii="Times New Roman"/>
                <w:b w:val="false"/>
                <w:i w:val="false"/>
                <w:color w:val="000000"/>
                <w:sz w:val="20"/>
              </w:rPr>
              <w:t>
және денсаулық сақтау ұйымдары</w:t>
            </w:r>
            <w:r>
              <w:br/>
            </w:r>
            <w:r>
              <w:rPr>
                <w:rFonts w:ascii="Times New Roman"/>
                <w:b w:val="false"/>
                <w:i w:val="false"/>
                <w:color w:val="000000"/>
                <w:sz w:val="20"/>
              </w:rPr>
              <w:t>
мамандарының жолдамасы бойынша</w:t>
            </w:r>
            <w:r>
              <w:br/>
            </w:r>
            <w:r>
              <w:rPr>
                <w:rFonts w:ascii="Times New Roman"/>
                <w:b w:val="false"/>
                <w:i w:val="false"/>
                <w:color w:val="000000"/>
                <w:sz w:val="20"/>
              </w:rPr>
              <w:t>
стационарлық медициналық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10237205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496681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w:t>
            </w:r>
            <w:r>
              <w:br/>
            </w:r>
            <w:r>
              <w:rPr>
                <w:rFonts w:ascii="Times New Roman"/>
                <w:b w:val="false"/>
                <w:i w:val="false"/>
                <w:color w:val="000000"/>
                <w:sz w:val="20"/>
              </w:rPr>
              <w:t>
үшiн қан, оның құрамдас бөліктері мен</w:t>
            </w:r>
            <w:r>
              <w:br/>
            </w:r>
            <w:r>
              <w:rPr>
                <w:rFonts w:ascii="Times New Roman"/>
                <w:b w:val="false"/>
                <w:i w:val="false"/>
                <w:color w:val="000000"/>
                <w:sz w:val="20"/>
              </w:rPr>
              <w:t>
препараттарын өндiру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239544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тест-жүйелерін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4788916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4788916</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w:t>
            </w:r>
            <w:r>
              <w:br/>
            </w:r>
            <w:r>
              <w:rPr>
                <w:rFonts w:ascii="Times New Roman"/>
                <w:b w:val="false"/>
                <w:i w:val="false"/>
                <w:color w:val="000000"/>
                <w:sz w:val="20"/>
              </w:rPr>
              <w:t>
үшін қауіп төндіретін аурулармен</w:t>
            </w:r>
            <w:r>
              <w:br/>
            </w:r>
            <w:r>
              <w:rPr>
                <w:rFonts w:ascii="Times New Roman"/>
                <w:b w:val="false"/>
                <w:i w:val="false"/>
                <w:color w:val="000000"/>
                <w:sz w:val="20"/>
              </w:rPr>
              <w:t>
ауыратын адамдарға медициналық көмек</w:t>
            </w:r>
            <w:r>
              <w:br/>
            </w:r>
            <w:r>
              <w:rPr>
                <w:rFonts w:ascii="Times New Roman"/>
                <w:b w:val="false"/>
                <w:i w:val="false"/>
                <w:color w:val="000000"/>
                <w:sz w:val="20"/>
              </w:rPr>
              <w:t>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3497920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w:t>
            </w:r>
            <w:r>
              <w:br/>
            </w:r>
            <w:r>
              <w:rPr>
                <w:rFonts w:ascii="Times New Roman"/>
                <w:b w:val="false"/>
                <w:i w:val="false"/>
                <w:color w:val="000000"/>
                <w:sz w:val="20"/>
              </w:rPr>
              <w:t>
ауруларына қарсы препараттарымен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102524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w:t>
            </w:r>
            <w:r>
              <w:br/>
            </w:r>
            <w:r>
              <w:rPr>
                <w:rFonts w:ascii="Times New Roman"/>
                <w:b w:val="false"/>
                <w:i w:val="false"/>
                <w:color w:val="000000"/>
                <w:sz w:val="20"/>
              </w:rPr>
              <w:t>
препараттарымен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127388</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w:t>
            </w:r>
            <w:r>
              <w:br/>
            </w:r>
            <w:r>
              <w:rPr>
                <w:rFonts w:ascii="Times New Roman"/>
                <w:b w:val="false"/>
                <w:i w:val="false"/>
                <w:color w:val="000000"/>
                <w:sz w:val="20"/>
              </w:rPr>
              <w:t>
құралдарымен, диализаторлармен, шығыс</w:t>
            </w:r>
            <w:r>
              <w:br/>
            </w:r>
            <w:r>
              <w:rPr>
                <w:rFonts w:ascii="Times New Roman"/>
                <w:b w:val="false"/>
                <w:i w:val="false"/>
                <w:color w:val="000000"/>
                <w:sz w:val="20"/>
              </w:rPr>
              <w:t>
материалдарымен және бүйрегі</w:t>
            </w:r>
            <w:r>
              <w:br/>
            </w:r>
            <w:r>
              <w:rPr>
                <w:rFonts w:ascii="Times New Roman"/>
                <w:b w:val="false"/>
                <w:i w:val="false"/>
                <w:color w:val="000000"/>
                <w:sz w:val="20"/>
              </w:rPr>
              <w:t>
алмастырылған ауруларды дәрі-дәрмек</w:t>
            </w:r>
            <w:r>
              <w:br/>
            </w:r>
            <w:r>
              <w:rPr>
                <w:rFonts w:ascii="Times New Roman"/>
                <w:b w:val="false"/>
                <w:i w:val="false"/>
                <w:color w:val="000000"/>
                <w:sz w:val="20"/>
              </w:rPr>
              <w:t>
құралдарымен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408248</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356556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9411403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w:t>
            </w:r>
            <w:r>
              <w:br/>
            </w:r>
            <w:r>
              <w:rPr>
                <w:rFonts w:ascii="Times New Roman"/>
                <w:b w:val="false"/>
                <w:i w:val="false"/>
                <w:color w:val="000000"/>
                <w:sz w:val="20"/>
              </w:rPr>
              <w:t>
санитарлық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8456328</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w:t>
            </w:r>
            <w:r>
              <w:br/>
            </w:r>
            <w:r>
              <w:rPr>
                <w:rFonts w:ascii="Times New Roman"/>
                <w:b w:val="false"/>
                <w:i w:val="false"/>
                <w:color w:val="000000"/>
                <w:sz w:val="20"/>
              </w:rPr>
              <w:t>
заттармен және мамандандырылған</w:t>
            </w:r>
            <w:r>
              <w:br/>
            </w:r>
            <w:r>
              <w:rPr>
                <w:rFonts w:ascii="Times New Roman"/>
                <w:b w:val="false"/>
                <w:i w:val="false"/>
                <w:color w:val="000000"/>
                <w:sz w:val="20"/>
              </w:rPr>
              <w:t>
балалар және емдік тамақ өнімдерімен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955075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көмектiң басқа түрлерi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162784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130178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w:t>
            </w:r>
            <w:r>
              <w:br/>
            </w:r>
            <w:r>
              <w:rPr>
                <w:rFonts w:ascii="Times New Roman"/>
                <w:b w:val="false"/>
                <w:i w:val="false"/>
                <w:color w:val="000000"/>
                <w:sz w:val="20"/>
              </w:rPr>
              <w:t>
медициналық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4773160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денсаулық сақтау</w:t>
            </w:r>
            <w:r>
              <w:br/>
            </w:r>
            <w:r>
              <w:rPr>
                <w:rFonts w:ascii="Times New Roman"/>
                <w:b w:val="false"/>
                <w:i w:val="false"/>
                <w:color w:val="000000"/>
                <w:sz w:val="20"/>
              </w:rPr>
              <w:t>
объектілерін күрделі, ағымды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w:t>
            </w:r>
            <w:r>
              <w:br/>
            </w:r>
            <w:r>
              <w:rPr>
                <w:rFonts w:ascii="Times New Roman"/>
                <w:b w:val="false"/>
                <w:i w:val="false"/>
                <w:color w:val="000000"/>
                <w:sz w:val="20"/>
              </w:rPr>
              <w:t>
індетінің алдын алу және қарсы күрес</w:t>
            </w:r>
            <w:r>
              <w:br/>
            </w:r>
            <w:r>
              <w:rPr>
                <w:rFonts w:ascii="Times New Roman"/>
                <w:b w:val="false"/>
                <w:i w:val="false"/>
                <w:color w:val="000000"/>
                <w:sz w:val="20"/>
              </w:rPr>
              <w:t>
жөніндегі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39058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3920432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денсаулық сақтау</w:t>
            </w:r>
            <w:r>
              <w:br/>
            </w:r>
            <w:r>
              <w:rPr>
                <w:rFonts w:ascii="Times New Roman"/>
                <w:b w:val="false"/>
                <w:i w:val="false"/>
                <w:color w:val="000000"/>
                <w:sz w:val="20"/>
              </w:rPr>
              <w:t>
объектілерін сейсмикалық күшейту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250984</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w:t>
            </w:r>
            <w:r>
              <w:br/>
            </w:r>
            <w:r>
              <w:rPr>
                <w:rFonts w:ascii="Times New Roman"/>
                <w:b w:val="false"/>
                <w:i w:val="false"/>
                <w:color w:val="000000"/>
                <w:sz w:val="20"/>
              </w:rPr>
              <w:t>
және жаңғырту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3669448</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3607340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1717666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1369657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w:t>
            </w:r>
            <w:r>
              <w:br/>
            </w:r>
            <w:r>
              <w:rPr>
                <w:rFonts w:ascii="Times New Roman"/>
                <w:b w:val="false"/>
                <w:i w:val="false"/>
                <w:color w:val="000000"/>
                <w:sz w:val="20"/>
              </w:rPr>
              <w:t>
қарттарды әлеуметтік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1369657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347309</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w:t>
            </w:r>
            <w:r>
              <w:br/>
            </w:r>
            <w:r>
              <w:rPr>
                <w:rFonts w:ascii="Times New Roman"/>
                <w:b w:val="false"/>
                <w:i w:val="false"/>
                <w:color w:val="000000"/>
                <w:sz w:val="20"/>
              </w:rPr>
              <w:t>
қамқорлығынсыз қалған балаларды</w:t>
            </w:r>
            <w:r>
              <w:br/>
            </w:r>
            <w:r>
              <w:rPr>
                <w:rFonts w:ascii="Times New Roman"/>
                <w:b w:val="false"/>
                <w:i w:val="false"/>
                <w:color w:val="000000"/>
                <w:sz w:val="20"/>
              </w:rPr>
              <w:t>
әлеуметтік қамсыздандыру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347309</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w:t>
            </w:r>
            <w:r>
              <w:br/>
            </w:r>
            <w:r>
              <w:rPr>
                <w:rFonts w:ascii="Times New Roman"/>
                <w:b w:val="false"/>
                <w:i w:val="false"/>
                <w:color w:val="000000"/>
                <w:sz w:val="20"/>
              </w:rPr>
              <w:t>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1050873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1050873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126197</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ең төменгі күнкөрістің</w:t>
            </w:r>
            <w:r>
              <w:br/>
            </w:r>
            <w:r>
              <w:rPr>
                <w:rFonts w:ascii="Times New Roman"/>
                <w:b w:val="false"/>
                <w:i w:val="false"/>
                <w:color w:val="000000"/>
                <w:sz w:val="20"/>
              </w:rPr>
              <w:t>
мөлшері өскеніне байланысты мемлекеттік</w:t>
            </w:r>
            <w:r>
              <w:br/>
            </w:r>
            <w:r>
              <w:rPr>
                <w:rFonts w:ascii="Times New Roman"/>
                <w:b w:val="false"/>
                <w:i w:val="false"/>
                <w:color w:val="000000"/>
                <w:sz w:val="20"/>
              </w:rPr>
              <w:t>
атаулы әлеуметтік көмегін және 18 жасқа</w:t>
            </w:r>
            <w:r>
              <w:br/>
            </w:r>
            <w:r>
              <w:rPr>
                <w:rFonts w:ascii="Times New Roman"/>
                <w:b w:val="false"/>
                <w:i w:val="false"/>
                <w:color w:val="000000"/>
                <w:sz w:val="20"/>
              </w:rPr>
              <w:t>
дейінгі балаларға ай сайынғы мемлекеттік</w:t>
            </w:r>
            <w:r>
              <w:br/>
            </w:r>
            <w:r>
              <w:rPr>
                <w:rFonts w:ascii="Times New Roman"/>
                <w:b w:val="false"/>
                <w:i w:val="false"/>
                <w:color w:val="000000"/>
                <w:sz w:val="20"/>
              </w:rPr>
              <w:t>
жәрдемақыға берілетін ағымдағы нысаналы</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196661</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728015</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w:t>
            </w:r>
            <w:r>
              <w:br/>
            </w:r>
            <w:r>
              <w:rPr>
                <w:rFonts w:ascii="Times New Roman"/>
                <w:b w:val="false"/>
                <w:i w:val="false"/>
                <w:color w:val="000000"/>
                <w:sz w:val="20"/>
              </w:rPr>
              <w:t>
әлеуметтік бағдарламаларды үйлестіру</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838801</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мен әлеуметтік</w:t>
            </w:r>
            <w:r>
              <w:br/>
            </w:r>
            <w:r>
              <w:rPr>
                <w:rFonts w:ascii="Times New Roman"/>
                <w:b w:val="false"/>
                <w:i w:val="false"/>
                <w:color w:val="000000"/>
                <w:sz w:val="20"/>
              </w:rPr>
              <w:t>
бағдарламаларды үйлестіру</w:t>
            </w:r>
            <w:r>
              <w:br/>
            </w:r>
            <w:r>
              <w:rPr>
                <w:rFonts w:ascii="Times New Roman"/>
                <w:b w:val="false"/>
                <w:i w:val="false"/>
                <w:color w:val="000000"/>
                <w:sz w:val="20"/>
              </w:rPr>
              <w:t>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57370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әлеуметтiк қамсыздандыру</w:t>
            </w:r>
            <w:r>
              <w:br/>
            </w:r>
            <w:r>
              <w:rPr>
                <w:rFonts w:ascii="Times New Roman"/>
                <w:b w:val="false"/>
                <w:i w:val="false"/>
                <w:color w:val="000000"/>
                <w:sz w:val="20"/>
              </w:rPr>
              <w:t>
объектілерін күрделі, ағымды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619931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16887165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8008535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8008535</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928535</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8878630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110377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8768253</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w:t>
            </w:r>
            <w:r>
              <w:br/>
            </w:r>
            <w:r>
              <w:rPr>
                <w:rFonts w:ascii="Times New Roman"/>
                <w:b w:val="false"/>
                <w:i w:val="false"/>
                <w:color w:val="000000"/>
                <w:sz w:val="20"/>
              </w:rPr>
              <w:t>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газдандыру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даму</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2091212</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нысаналы даму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жөндеуге және</w:t>
            </w:r>
            <w:r>
              <w:br/>
            </w:r>
            <w:r>
              <w:rPr>
                <w:rFonts w:ascii="Times New Roman"/>
                <w:b w:val="false"/>
                <w:i w:val="false"/>
                <w:color w:val="000000"/>
                <w:sz w:val="20"/>
              </w:rPr>
              <w:t>
елді-мекендерді көркейтуге берілетін</w:t>
            </w:r>
            <w:r>
              <w:br/>
            </w:r>
            <w:r>
              <w:rPr>
                <w:rFonts w:ascii="Times New Roman"/>
                <w:b w:val="false"/>
                <w:i w:val="false"/>
                <w:color w:val="000000"/>
                <w:sz w:val="20"/>
              </w:rPr>
              <w:t>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2993149</w:t>
            </w:r>
          </w:p>
        </w:tc>
      </w:tr>
      <w:tr>
        <w:trPr>
          <w:trHeight w:val="18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дамытуға берілетін</w:t>
            </w:r>
            <w:r>
              <w:br/>
            </w:r>
            <w:r>
              <w:rPr>
                <w:rFonts w:ascii="Times New Roman"/>
                <w:b w:val="false"/>
                <w:i w:val="false"/>
                <w:color w:val="000000"/>
                <w:sz w:val="20"/>
              </w:rPr>
              <w:t>
нысаналы даму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1784506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1660910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4054833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934198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599401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247870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тарихи-мәдени</w:t>
            </w:r>
            <w:r>
              <w:br/>
            </w:r>
            <w:r>
              <w:rPr>
                <w:rFonts w:ascii="Times New Roman"/>
                <w:b w:val="false"/>
                <w:i w:val="false"/>
                <w:color w:val="000000"/>
                <w:sz w:val="20"/>
              </w:rPr>
              <w:t>
мұралардың сақталуын және оған қол</w:t>
            </w:r>
            <w:r>
              <w:br/>
            </w:r>
            <w:r>
              <w:rPr>
                <w:rFonts w:ascii="Times New Roman"/>
                <w:b w:val="false"/>
                <w:i w:val="false"/>
                <w:color w:val="000000"/>
                <w:sz w:val="20"/>
              </w:rPr>
              <w:t>
жетімді болуын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театр және</w:t>
            </w:r>
            <w:r>
              <w:br/>
            </w:r>
            <w:r>
              <w:rPr>
                <w:rFonts w:ascii="Times New Roman"/>
                <w:b w:val="false"/>
                <w:i w:val="false"/>
                <w:color w:val="000000"/>
                <w:sz w:val="20"/>
              </w:rPr>
              <w:t>
музыка өнерін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2294618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1242127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басқармасының</w:t>
            </w:r>
            <w:r>
              <w:br/>
            </w:r>
            <w:r>
              <w:rPr>
                <w:rFonts w:ascii="Times New Roman"/>
                <w:b w:val="false"/>
                <w:i w:val="false"/>
                <w:color w:val="000000"/>
                <w:sz w:val="20"/>
              </w:rPr>
              <w:t>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деңгейінде спорт жарыстарын</w:t>
            </w:r>
            <w:r>
              <w:br/>
            </w:r>
            <w:r>
              <w:rPr>
                <w:rFonts w:ascii="Times New Roman"/>
                <w:b w:val="false"/>
                <w:i w:val="false"/>
                <w:color w:val="000000"/>
                <w:sz w:val="20"/>
              </w:rPr>
              <w:t>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45984</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республикалық</w:t>
            </w:r>
            <w:r>
              <w:br/>
            </w:r>
            <w:r>
              <w:rPr>
                <w:rFonts w:ascii="Times New Roman"/>
                <w:b w:val="false"/>
                <w:i w:val="false"/>
                <w:color w:val="000000"/>
                <w:sz w:val="20"/>
              </w:rPr>
              <w:t>
және халықаралық спорт жарыстарына</w:t>
            </w:r>
            <w:r>
              <w:br/>
            </w:r>
            <w:r>
              <w:rPr>
                <w:rFonts w:ascii="Times New Roman"/>
                <w:b w:val="false"/>
                <w:i w:val="false"/>
                <w:color w:val="000000"/>
                <w:sz w:val="20"/>
              </w:rPr>
              <w:t>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1168674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1052491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1052491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541813</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 және құжаттама</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w:t>
            </w:r>
            <w:r>
              <w:br/>
            </w:r>
            <w:r>
              <w:rPr>
                <w:rFonts w:ascii="Times New Roman"/>
                <w:b w:val="false"/>
                <w:i w:val="false"/>
                <w:color w:val="000000"/>
                <w:sz w:val="20"/>
              </w:rPr>
              <w:t>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w:t>
            </w:r>
            <w:r>
              <w:br/>
            </w:r>
            <w:r>
              <w:rPr>
                <w:rFonts w:ascii="Times New Roman"/>
                <w:b w:val="false"/>
                <w:i w:val="false"/>
                <w:color w:val="000000"/>
                <w:sz w:val="20"/>
              </w:rPr>
              <w:t>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49817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339417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339417</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тiлді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w:t>
            </w:r>
            <w:r>
              <w:br/>
            </w:r>
            <w:r>
              <w:rPr>
                <w:rFonts w:ascii="Times New Roman"/>
                <w:b w:val="false"/>
                <w:i w:val="false"/>
                <w:color w:val="000000"/>
                <w:sz w:val="20"/>
              </w:rPr>
              <w:t>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22024</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шыңықтыру және спорт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спорт объектілерін күрделі,</w:t>
            </w:r>
            <w:r>
              <w:br/>
            </w:r>
            <w:r>
              <w:rPr>
                <w:rFonts w:ascii="Times New Roman"/>
                <w:b w:val="false"/>
                <w:i w:val="false"/>
                <w:color w:val="000000"/>
                <w:sz w:val="20"/>
              </w:rPr>
              <w:t>
ағымды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мәдениет объектілерін күрделі, ағымды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86580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47584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38996</w:t>
            </w:r>
          </w:p>
        </w:tc>
      </w:tr>
      <w:tr>
        <w:trPr>
          <w:trHeight w:val="10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10583157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3875926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3723442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басқармасының</w:t>
            </w:r>
            <w:r>
              <w:br/>
            </w:r>
            <w:r>
              <w:rPr>
                <w:rFonts w:ascii="Times New Roman"/>
                <w:b w:val="false"/>
                <w:i w:val="false"/>
                <w:color w:val="000000"/>
                <w:sz w:val="20"/>
              </w:rPr>
              <w:t>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дамытуды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514947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сақтау орындарының</w:t>
            </w:r>
            <w:r>
              <w:br/>
            </w:r>
            <w:r>
              <w:rPr>
                <w:rFonts w:ascii="Times New Roman"/>
                <w:b w:val="false"/>
                <w:i w:val="false"/>
                <w:color w:val="000000"/>
                <w:sz w:val="20"/>
              </w:rPr>
              <w:t>
(көмінділерінің) жұмыс істеуін</w:t>
            </w:r>
            <w:r>
              <w:br/>
            </w:r>
            <w:r>
              <w:rPr>
                <w:rFonts w:ascii="Times New Roman"/>
                <w:b w:val="false"/>
                <w:i w:val="false"/>
                <w:color w:val="000000"/>
                <w:sz w:val="20"/>
              </w:rPr>
              <w:t>
қамтамасыз ету, салу және жөндеу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 дамытуды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384512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w:t>
            </w:r>
            <w:r>
              <w:br/>
            </w:r>
            <w:r>
              <w:rPr>
                <w:rFonts w:ascii="Times New Roman"/>
                <w:b w:val="false"/>
                <w:i w:val="false"/>
                <w:color w:val="000000"/>
                <w:sz w:val="20"/>
              </w:rPr>
              <w:t>
дақылдарының шығымдылығын және</w:t>
            </w:r>
            <w:r>
              <w:br/>
            </w:r>
            <w:r>
              <w:rPr>
                <w:rFonts w:ascii="Times New Roman"/>
                <w:b w:val="false"/>
                <w:i w:val="false"/>
                <w:color w:val="000000"/>
                <w:sz w:val="20"/>
              </w:rPr>
              <w:t>
сапасын арттыруды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520521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w:t>
            </w:r>
            <w:r>
              <w:br/>
            </w:r>
            <w:r>
              <w:rPr>
                <w:rFonts w:ascii="Times New Roman"/>
                <w:b w:val="false"/>
                <w:i w:val="false"/>
                <w:color w:val="000000"/>
                <w:sz w:val="20"/>
              </w:rPr>
              <w:t>
өндірушілерге су жеткізу жөніндегі</w:t>
            </w:r>
            <w:r>
              <w:br/>
            </w:r>
            <w:r>
              <w:rPr>
                <w:rFonts w:ascii="Times New Roman"/>
                <w:b w:val="false"/>
                <w:i w:val="false"/>
                <w:color w:val="000000"/>
                <w:sz w:val="20"/>
              </w:rPr>
              <w:t>
қызметтердің құнын субсидиялау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424978</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 жидек дақылдарының және</w:t>
            </w:r>
            <w:r>
              <w:br/>
            </w:r>
            <w:r>
              <w:rPr>
                <w:rFonts w:ascii="Times New Roman"/>
                <w:b w:val="false"/>
                <w:i w:val="false"/>
                <w:color w:val="000000"/>
                <w:sz w:val="20"/>
              </w:rPr>
              <w:t>
жүзімнің көп жылдық көшеттерін</w:t>
            </w:r>
            <w:r>
              <w:br/>
            </w:r>
            <w:r>
              <w:rPr>
                <w:rFonts w:ascii="Times New Roman"/>
                <w:b w:val="false"/>
                <w:i w:val="false"/>
                <w:color w:val="000000"/>
                <w:sz w:val="20"/>
              </w:rPr>
              <w:t>
отырғызу және өсіруді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343939</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өнімінің</w:t>
            </w:r>
            <w:r>
              <w:br/>
            </w:r>
            <w:r>
              <w:rPr>
                <w:rFonts w:ascii="Times New Roman"/>
                <w:b w:val="false"/>
                <w:i w:val="false"/>
                <w:color w:val="000000"/>
                <w:sz w:val="20"/>
              </w:rPr>
              <w:t>
шығымдылығын және сапасын арттыру,</w:t>
            </w:r>
            <w:r>
              <w:br/>
            </w:r>
            <w:r>
              <w:rPr>
                <w:rFonts w:ascii="Times New Roman"/>
                <w:b w:val="false"/>
                <w:i w:val="false"/>
                <w:color w:val="000000"/>
                <w:sz w:val="20"/>
              </w:rPr>
              <w:t>
көктемгі егіс және егін жинау</w:t>
            </w:r>
            <w:r>
              <w:br/>
            </w:r>
            <w:r>
              <w:rPr>
                <w:rFonts w:ascii="Times New Roman"/>
                <w:b w:val="false"/>
                <w:i w:val="false"/>
                <w:color w:val="000000"/>
                <w:sz w:val="20"/>
              </w:rPr>
              <w:t>
жұмыстарын жүргізу үшін қажетті</w:t>
            </w:r>
            <w:r>
              <w:br/>
            </w:r>
            <w:r>
              <w:rPr>
                <w:rFonts w:ascii="Times New Roman"/>
                <w:b w:val="false"/>
                <w:i w:val="false"/>
                <w:color w:val="000000"/>
                <w:sz w:val="20"/>
              </w:rPr>
              <w:t>
жанар-жағар май және басқа да</w:t>
            </w:r>
            <w:r>
              <w:br/>
            </w:r>
            <w:r>
              <w:rPr>
                <w:rFonts w:ascii="Times New Roman"/>
                <w:b w:val="false"/>
                <w:i w:val="false"/>
                <w:color w:val="000000"/>
                <w:sz w:val="20"/>
              </w:rPr>
              <w:t>
тауар-материалдық құндылықтарының</w:t>
            </w:r>
            <w:r>
              <w:br/>
            </w:r>
            <w:r>
              <w:rPr>
                <w:rFonts w:ascii="Times New Roman"/>
                <w:b w:val="false"/>
                <w:i w:val="false"/>
                <w:color w:val="000000"/>
                <w:sz w:val="20"/>
              </w:rPr>
              <w:t>
құнын арзандату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w:t>
            </w:r>
            <w:r>
              <w:br/>
            </w:r>
            <w:r>
              <w:rPr>
                <w:rFonts w:ascii="Times New Roman"/>
                <w:b w:val="false"/>
                <w:i w:val="false"/>
                <w:color w:val="000000"/>
                <w:sz w:val="20"/>
              </w:rPr>
              <w:t>
мекендер саласының мамандарын</w:t>
            </w:r>
            <w:r>
              <w:br/>
            </w:r>
            <w:r>
              <w:rPr>
                <w:rFonts w:ascii="Times New Roman"/>
                <w:b w:val="false"/>
                <w:i w:val="false"/>
                <w:color w:val="000000"/>
                <w:sz w:val="20"/>
              </w:rPr>
              <w:t>
әлеуметтік қолдау шараларын іске</w:t>
            </w:r>
            <w:r>
              <w:br/>
            </w:r>
            <w:r>
              <w:rPr>
                <w:rFonts w:ascii="Times New Roman"/>
                <w:b w:val="false"/>
                <w:i w:val="false"/>
                <w:color w:val="000000"/>
                <w:sz w:val="20"/>
              </w:rPr>
              <w:t>
асыру үшін берілетін ағымдағы нысаналы</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76739</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123151</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қорғау аймақтары мен су объектiлерi</w:t>
            </w:r>
            <w:r>
              <w:br/>
            </w:r>
            <w:r>
              <w:rPr>
                <w:rFonts w:ascii="Times New Roman"/>
                <w:b w:val="false"/>
                <w:i w:val="false"/>
                <w:color w:val="000000"/>
                <w:sz w:val="20"/>
              </w:rPr>
              <w:t>
белдеулерiн белгiлеу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су шаруашылығы</w:t>
            </w:r>
            <w:r>
              <w:br/>
            </w:r>
            <w:r>
              <w:rPr>
                <w:rFonts w:ascii="Times New Roman"/>
                <w:b w:val="false"/>
                <w:i w:val="false"/>
                <w:color w:val="000000"/>
                <w:sz w:val="20"/>
              </w:rPr>
              <w:t>
құрылыстарының жұмыс істеуін қамтамасыз</w:t>
            </w:r>
            <w:r>
              <w:br/>
            </w:r>
            <w:r>
              <w:rPr>
                <w:rFonts w:ascii="Times New Roman"/>
                <w:b w:val="false"/>
                <w:i w:val="false"/>
                <w:color w:val="000000"/>
                <w:sz w:val="20"/>
              </w:rPr>
              <w:t>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w:t>
            </w:r>
            <w:r>
              <w:br/>
            </w:r>
            <w:r>
              <w:rPr>
                <w:rFonts w:ascii="Times New Roman"/>
                <w:b w:val="false"/>
                <w:i w:val="false"/>
                <w:color w:val="000000"/>
                <w:sz w:val="20"/>
              </w:rPr>
              <w:t>
көздерi болып табылатын сумен</w:t>
            </w:r>
            <w:r>
              <w:br/>
            </w:r>
            <w:r>
              <w:rPr>
                <w:rFonts w:ascii="Times New Roman"/>
                <w:b w:val="false"/>
                <w:i w:val="false"/>
                <w:color w:val="000000"/>
                <w:sz w:val="20"/>
              </w:rPr>
              <w:t>
жабдықтаудың аса маңызды топтық</w:t>
            </w:r>
            <w:r>
              <w:br/>
            </w:r>
            <w:r>
              <w:rPr>
                <w:rFonts w:ascii="Times New Roman"/>
                <w:b w:val="false"/>
                <w:i w:val="false"/>
                <w:color w:val="000000"/>
                <w:sz w:val="20"/>
              </w:rPr>
              <w:t>
жүйелерiнен ауыз су беру жөніндегі</w:t>
            </w:r>
            <w:r>
              <w:br/>
            </w:r>
            <w:r>
              <w:rPr>
                <w:rFonts w:ascii="Times New Roman"/>
                <w:b w:val="false"/>
                <w:i w:val="false"/>
                <w:color w:val="000000"/>
                <w:sz w:val="20"/>
              </w:rPr>
              <w:t>
қызметтердің құнын субсидиялау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517468</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w:t>
            </w:r>
            <w:r>
              <w:br/>
            </w:r>
            <w:r>
              <w:rPr>
                <w:rFonts w:ascii="Times New Roman"/>
                <w:b w:val="false"/>
                <w:i w:val="false"/>
                <w:color w:val="000000"/>
                <w:sz w:val="20"/>
              </w:rPr>
              <w:t>
және орман өсiру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517468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513464</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w:t>
            </w:r>
            <w:r>
              <w:br/>
            </w:r>
            <w:r>
              <w:rPr>
                <w:rFonts w:ascii="Times New Roman"/>
                <w:b w:val="false"/>
                <w:i w:val="false"/>
                <w:color w:val="000000"/>
                <w:sz w:val="20"/>
              </w:rPr>
              <w:t>
табиғатты пайдалануды реттеу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320462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табиғатты</w:t>
            </w:r>
            <w:r>
              <w:br/>
            </w:r>
            <w:r>
              <w:rPr>
                <w:rFonts w:ascii="Times New Roman"/>
                <w:b w:val="false"/>
                <w:i w:val="false"/>
                <w:color w:val="000000"/>
                <w:sz w:val="20"/>
              </w:rPr>
              <w:t>
пайдалануды реттеу басқармасының</w:t>
            </w:r>
            <w:r>
              <w:br/>
            </w:r>
            <w:r>
              <w:rPr>
                <w:rFonts w:ascii="Times New Roman"/>
                <w:b w:val="false"/>
                <w:i w:val="false"/>
                <w:color w:val="000000"/>
                <w:sz w:val="20"/>
              </w:rPr>
              <w:t>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жөнінде</w:t>
            </w:r>
            <w:r>
              <w:br/>
            </w:r>
            <w:r>
              <w:rPr>
                <w:rFonts w:ascii="Times New Roman"/>
                <w:b w:val="false"/>
                <w:i w:val="false"/>
                <w:color w:val="000000"/>
                <w:sz w:val="20"/>
              </w:rPr>
              <w:t>
іс-шаралар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w:t>
            </w:r>
            <w:r>
              <w:br/>
            </w:r>
            <w:r>
              <w:rPr>
                <w:rFonts w:ascii="Times New Roman"/>
                <w:b w:val="false"/>
                <w:i w:val="false"/>
                <w:color w:val="000000"/>
                <w:sz w:val="20"/>
              </w:rPr>
              <w:t>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193002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26697</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қоршаған ортаны қорғау және жер</w:t>
            </w:r>
            <w:r>
              <w:br/>
            </w:r>
            <w:r>
              <w:rPr>
                <w:rFonts w:ascii="Times New Roman"/>
                <w:b w:val="false"/>
                <w:i w:val="false"/>
                <w:color w:val="000000"/>
                <w:sz w:val="20"/>
              </w:rPr>
              <w:t>
қатынастары жөнiндегi өзге де</w:t>
            </w:r>
            <w:r>
              <w:br/>
            </w:r>
            <w:r>
              <w:rPr>
                <w:rFonts w:ascii="Times New Roman"/>
                <w:b w:val="false"/>
                <w:i w:val="false"/>
                <w:color w:val="000000"/>
                <w:sz w:val="20"/>
              </w:rPr>
              <w:t>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5525606</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w:t>
            </w:r>
            <w:r>
              <w:br/>
            </w:r>
            <w:r>
              <w:rPr>
                <w:rFonts w:ascii="Times New Roman"/>
                <w:b w:val="false"/>
                <w:i w:val="false"/>
                <w:color w:val="000000"/>
                <w:sz w:val="20"/>
              </w:rPr>
              <w:t>
нысаналы трансферттер есебінен мал</w:t>
            </w:r>
            <w:r>
              <w:br/>
            </w:r>
            <w:r>
              <w:rPr>
                <w:rFonts w:ascii="Times New Roman"/>
                <w:b w:val="false"/>
                <w:i w:val="false"/>
                <w:color w:val="000000"/>
                <w:sz w:val="20"/>
              </w:rPr>
              <w:t>
шаруашылығы өнімінің өнімділігін және</w:t>
            </w:r>
            <w:r>
              <w:br/>
            </w:r>
            <w:r>
              <w:rPr>
                <w:rFonts w:ascii="Times New Roman"/>
                <w:b w:val="false"/>
                <w:i w:val="false"/>
                <w:color w:val="000000"/>
                <w:sz w:val="20"/>
              </w:rPr>
              <w:t>
сапасын арттыру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3486200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қаржыландыруға ағымдағы</w:t>
            </w:r>
            <w:r>
              <w:br/>
            </w:r>
            <w:r>
              <w:rPr>
                <w:rFonts w:ascii="Times New Roman"/>
                <w:b w:val="false"/>
                <w:i w:val="false"/>
                <w:color w:val="000000"/>
                <w:sz w:val="20"/>
              </w:rPr>
              <w:t>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2039406</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w:t>
            </w:r>
            <w:r>
              <w:br/>
            </w:r>
            <w:r>
              <w:rPr>
                <w:rFonts w:ascii="Times New Roman"/>
                <w:b w:val="false"/>
                <w:i w:val="false"/>
                <w:color w:val="000000"/>
                <w:sz w:val="20"/>
              </w:rPr>
              <w:t>
бақылауы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w:t>
            </w:r>
            <w:r>
              <w:br/>
            </w:r>
            <w:r>
              <w:rPr>
                <w:rFonts w:ascii="Times New Roman"/>
                <w:b w:val="false"/>
                <w:i w:val="false"/>
                <w:color w:val="000000"/>
                <w:sz w:val="20"/>
              </w:rPr>
              <w:t>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21465</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w:t>
            </w:r>
            <w:r>
              <w:br/>
            </w:r>
            <w:r>
              <w:rPr>
                <w:rFonts w:ascii="Times New Roman"/>
                <w:b w:val="false"/>
                <w:i w:val="false"/>
                <w:color w:val="000000"/>
                <w:sz w:val="20"/>
              </w:rPr>
              <w:t>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берілетін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6975698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3039142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3039142</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3039142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көлiгi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шешімі</w:t>
            </w:r>
            <w:r>
              <w:br/>
            </w:r>
            <w:r>
              <w:rPr>
                <w:rFonts w:ascii="Times New Roman"/>
                <w:b w:val="false"/>
                <w:i w:val="false"/>
                <w:color w:val="000000"/>
                <w:sz w:val="20"/>
              </w:rPr>
              <w:t>
бойынша тұрақты ішкі әуе тасымалдарды</w:t>
            </w:r>
            <w:r>
              <w:br/>
            </w:r>
            <w:r>
              <w:rPr>
                <w:rFonts w:ascii="Times New Roman"/>
                <w:b w:val="false"/>
                <w:i w:val="false"/>
                <w:color w:val="000000"/>
                <w:sz w:val="20"/>
              </w:rPr>
              <w:t>
субсидиялау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208857</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3727699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3727699</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w:t>
            </w:r>
            <w:r>
              <w:br/>
            </w:r>
            <w:r>
              <w:rPr>
                <w:rFonts w:ascii="Times New Roman"/>
                <w:b w:val="false"/>
                <w:i w:val="false"/>
                <w:color w:val="000000"/>
                <w:sz w:val="20"/>
              </w:rPr>
              <w:t>
жолдары басқармасының қызметін</w:t>
            </w:r>
            <w:r>
              <w:br/>
            </w:r>
            <w:r>
              <w:rPr>
                <w:rFonts w:ascii="Times New Roman"/>
                <w:b w:val="false"/>
                <w:i w:val="false"/>
                <w:color w:val="000000"/>
                <w:sz w:val="20"/>
              </w:rPr>
              <w:t>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965725</w:t>
            </w:r>
          </w:p>
        </w:tc>
      </w:tr>
      <w:tr>
        <w:trPr>
          <w:trHeight w:val="21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жөндеуге және</w:t>
            </w:r>
            <w:r>
              <w:br/>
            </w:r>
            <w:r>
              <w:rPr>
                <w:rFonts w:ascii="Times New Roman"/>
                <w:b w:val="false"/>
                <w:i w:val="false"/>
                <w:color w:val="000000"/>
                <w:sz w:val="20"/>
              </w:rPr>
              <w:t>
ұстауға берілетін ағымдағы нысаналы</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1212225</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1525044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374074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w:t>
            </w:r>
            <w:r>
              <w:br/>
            </w:r>
            <w:r>
              <w:rPr>
                <w:rFonts w:ascii="Times New Roman"/>
                <w:b w:val="false"/>
                <w:i w:val="false"/>
                <w:color w:val="000000"/>
                <w:sz w:val="20"/>
              </w:rPr>
              <w:t>
басқармасының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w:t>
            </w:r>
            <w:r>
              <w:br/>
            </w:r>
            <w:r>
              <w:rPr>
                <w:rFonts w:ascii="Times New Roman"/>
                <w:b w:val="false"/>
                <w:i w:val="false"/>
                <w:color w:val="000000"/>
                <w:sz w:val="20"/>
              </w:rPr>
              <w:t>
резервi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318658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31449345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31449345</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31449345</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27380366</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w:t>
            </w:r>
            <w:r>
              <w:br/>
            </w:r>
            <w:r>
              <w:rPr>
                <w:rFonts w:ascii="Times New Roman"/>
                <w:b w:val="false"/>
                <w:i w:val="false"/>
                <w:color w:val="000000"/>
                <w:sz w:val="20"/>
              </w:rPr>
              <w:t>
мемлекеттік басқарудың төмен тұрған</w:t>
            </w:r>
            <w:r>
              <w:br/>
            </w:r>
            <w:r>
              <w:rPr>
                <w:rFonts w:ascii="Times New Roman"/>
                <w:b w:val="false"/>
                <w:i w:val="false"/>
                <w:color w:val="000000"/>
                <w:sz w:val="20"/>
              </w:rPr>
              <w:t>
деңгейлерінен жоғарғы деңгейлерге</w:t>
            </w:r>
            <w:r>
              <w:br/>
            </w:r>
            <w:r>
              <w:rPr>
                <w:rFonts w:ascii="Times New Roman"/>
                <w:b w:val="false"/>
                <w:i w:val="false"/>
                <w:color w:val="000000"/>
                <w:sz w:val="20"/>
              </w:rPr>
              <w:t>
беруге байланысты жоғары тұрған</w:t>
            </w:r>
            <w:r>
              <w:br/>
            </w:r>
            <w:r>
              <w:rPr>
                <w:rFonts w:ascii="Times New Roman"/>
                <w:b w:val="false"/>
                <w:i w:val="false"/>
                <w:color w:val="000000"/>
                <w:sz w:val="20"/>
              </w:rPr>
              <w:t>
бюджеттерге берілетін ағымдағы</w:t>
            </w:r>
            <w:r>
              <w:br/>
            </w:r>
            <w:r>
              <w:rPr>
                <w:rFonts w:ascii="Times New Roman"/>
                <w:b w:val="false"/>
                <w:i w:val="false"/>
                <w:color w:val="000000"/>
                <w:sz w:val="20"/>
              </w:rPr>
              <w:t>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888897</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өзгеруіне байланысты жоғары</w:t>
            </w:r>
            <w:r>
              <w:br/>
            </w:r>
            <w:r>
              <w:rPr>
                <w:rFonts w:ascii="Times New Roman"/>
                <w:b w:val="false"/>
                <w:i w:val="false"/>
                <w:color w:val="000000"/>
                <w:sz w:val="20"/>
              </w:rPr>
              <w:t>
тұрған бюджеттен төмен тұрған</w:t>
            </w:r>
            <w:r>
              <w:br/>
            </w:r>
            <w:r>
              <w:rPr>
                <w:rFonts w:ascii="Times New Roman"/>
                <w:b w:val="false"/>
                <w:i w:val="false"/>
                <w:color w:val="000000"/>
                <w:sz w:val="20"/>
              </w:rPr>
              <w:t>
бюджеттерге өтемақыға берілетін</w:t>
            </w:r>
            <w:r>
              <w:br/>
            </w:r>
            <w:r>
              <w:rPr>
                <w:rFonts w:ascii="Times New Roman"/>
                <w:b w:val="false"/>
                <w:i w:val="false"/>
                <w:color w:val="000000"/>
                <w:sz w:val="20"/>
              </w:rPr>
              <w:t>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3164061</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w:t>
            </w:r>
            <w:r>
              <w:br/>
            </w:r>
            <w:r>
              <w:rPr>
                <w:rFonts w:ascii="Times New Roman"/>
                <w:b w:val="false"/>
                <w:i w:val="false"/>
                <w:color w:val="000000"/>
                <w:sz w:val="20"/>
              </w:rPr>
              <w:t>
салуға және (немесе) сатып алуға</w:t>
            </w:r>
            <w:r>
              <w:br/>
            </w:r>
            <w:r>
              <w:rPr>
                <w:rFonts w:ascii="Times New Roman"/>
                <w:b w:val="false"/>
                <w:i w:val="false"/>
                <w:color w:val="000000"/>
                <w:sz w:val="20"/>
              </w:rPr>
              <w:t>
кредит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инвестициялық саясатты іске</w:t>
            </w:r>
            <w:r>
              <w:br/>
            </w:r>
            <w:r>
              <w:rPr>
                <w:rFonts w:ascii="Times New Roman"/>
                <w:b w:val="false"/>
                <w:i w:val="false"/>
                <w:color w:val="000000"/>
                <w:sz w:val="20"/>
              </w:rPr>
              <w:t>
асыру үшін "Даму" кәсіпкерлікті дамыту</w:t>
            </w:r>
            <w:r>
              <w:br/>
            </w:r>
            <w:r>
              <w:rPr>
                <w:rFonts w:ascii="Times New Roman"/>
                <w:b w:val="false"/>
                <w:i w:val="false"/>
                <w:color w:val="000000"/>
                <w:sz w:val="20"/>
              </w:rPr>
              <w:t>
қоры" АҚ несиелеу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w:t>
            </w:r>
            <w:r>
              <w:br/>
            </w:r>
            <w:r>
              <w:rPr>
                <w:rFonts w:ascii="Times New Roman"/>
                <w:b w:val="false"/>
                <w:i w:val="false"/>
                <w:color w:val="000000"/>
                <w:sz w:val="20"/>
              </w:rPr>
              <w:t>
және ауыл халқына шағын кредит беру</w:t>
            </w:r>
            <w:r>
              <w:br/>
            </w:r>
            <w:r>
              <w:rPr>
                <w:rFonts w:ascii="Times New Roman"/>
                <w:b w:val="false"/>
                <w:i w:val="false"/>
                <w:color w:val="000000"/>
                <w:sz w:val="20"/>
              </w:rPr>
              <w:t>
үшін "ҚазАгро" ҰБХ" АҚ-ның еншілес</w:t>
            </w:r>
            <w:r>
              <w:br/>
            </w:r>
            <w:r>
              <w:rPr>
                <w:rFonts w:ascii="Times New Roman"/>
                <w:b w:val="false"/>
                <w:i w:val="false"/>
                <w:color w:val="000000"/>
                <w:sz w:val="20"/>
              </w:rPr>
              <w:t>
ұйымдарына кредит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93"/>
        <w:gridCol w:w="8593"/>
        <w:gridCol w:w="213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877380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693"/>
        <w:gridCol w:w="733"/>
        <w:gridCol w:w="713"/>
        <w:gridCol w:w="7873"/>
        <w:gridCol w:w="213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8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жасалатын операциялар бойынша</w:t>
            </w:r>
            <w:r>
              <w:br/>
            </w:r>
            <w:r>
              <w:rPr>
                <w:rFonts w:ascii="Times New Roman"/>
                <w:b w:val="false"/>
                <w:i w:val="false"/>
                <w:color w:val="000000"/>
                <w:sz w:val="20"/>
              </w:rPr>
              <w:t>
сальдо</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5310000</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12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инженерлік-</w:t>
            </w:r>
            <w:r>
              <w:br/>
            </w:r>
            <w:r>
              <w:rPr>
                <w:rFonts w:ascii="Times New Roman"/>
                <w:b w:val="false"/>
                <w:i w:val="false"/>
                <w:color w:val="000000"/>
                <w:sz w:val="20"/>
              </w:rPr>
              <w:t>
коммуникациялық инфрақұрылымын салу</w:t>
            </w:r>
            <w:r>
              <w:br/>
            </w:r>
            <w:r>
              <w:rPr>
                <w:rFonts w:ascii="Times New Roman"/>
                <w:b w:val="false"/>
                <w:i w:val="false"/>
                <w:color w:val="000000"/>
                <w:sz w:val="20"/>
              </w:rPr>
              <w:t>
үшін уәкілетті ұйымның жарғылық</w:t>
            </w:r>
            <w:r>
              <w:br/>
            </w:r>
            <w:r>
              <w:rPr>
                <w:rFonts w:ascii="Times New Roman"/>
                <w:b w:val="false"/>
                <w:i w:val="false"/>
                <w:color w:val="000000"/>
                <w:sz w:val="20"/>
              </w:rPr>
              <w:t>
капиталын қалыптастыру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5300000</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13"/>
        <w:gridCol w:w="733"/>
        <w:gridCol w:w="713"/>
        <w:gridCol w:w="7833"/>
        <w:gridCol w:w="215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w:t>
            </w:r>
            <w:r>
              <w:br/>
            </w:r>
            <w:r>
              <w:rPr>
                <w:rFonts w:ascii="Times New Roman"/>
                <w:b w:val="false"/>
                <w:i w:val="false"/>
                <w:color w:val="000000"/>
                <w:sz w:val="20"/>
              </w:rPr>
              <w:t>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8613"/>
        <w:gridCol w:w="211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598000</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833"/>
        <w:gridCol w:w="893"/>
        <w:gridCol w:w="7653"/>
        <w:gridCol w:w="21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борышын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