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58e8" w14:textId="9e15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13 желтоқсандағы "Талдықорған қаласының 2009 жылғы бюджеті туралы" N 88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2009 жылғы 22 сәуірдегі N 107 шешімі. Алматы облысының Әділет департаменті Талдықорған қаласының әділет басқармасында 2009 жылы 24 сәуірдегі N 2-1-97 тіркелді. Күші жойылды - Алматы облысы Талдықорған қалалық мәслихатының 2010 жылғы 14 сәуірдегі N 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2010.04.14 N 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 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Талдықорған қалалық мәслихатының 2008 жылғы 13 желтоқсандағы "Талдықорған қаласының 2009 жылғы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88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8 қаңтардағы тіркеу N 2-1-91, "Талдықорған" газетінің 2009 жылғы 16 қаңтардағы 3-нөмірі), 2009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(2009 жылғы 16 наурыздағы тіркеу N 2-1-93, "Талдықорған" газетінің 2009 жылғы 27 наурыздағы 13-нөмірі)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Кірістер" деген жол бойынша "7428978" саны "9399530"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"6618597" саны "8589149"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Шығындар" деген жол бойынша "7413346" саны "9385751"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бюджеттің тапшылығы" деген жол бойынша "-64368" саны "-66221"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бюджеттің тапшылығын қаржыландыру" деген жол бойынша "64368" саны "66221"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деген жол бойынша "154590" саны "156443"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"119718" саны "118268"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мекендерде жол жүрісі қауіпсіздігін қамтамасыз ету" деген жол бойынша "22711" саны "23475"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"3768702" саны "3724175"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"446121" саны "535561"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"2057072" саны "3859990"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"83181" саны "85023"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шаруашылық және жер қатынастарын атқару органдары" деген жол бойынша "35247" саны "14644"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 атқару органдары" деген жол бойынша "16347" саны "16358"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 бойынша "345952" саны "487952"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"57580" саны "57737"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пайдаланылмаған (толық пайдаланылмаған) трансферттерді қайтару -1853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7-1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мемлекеттік мекемелердің басшыларына 2009 жылғы 26 ақпандағы N 220 Қазақстан Республикасының Үкімет қаулысымен бекітілген "Бюджеттің атқарылуы және оған кассалық қызмет көрсету ережесі" 207 - тармағына сәйкес жалақыны төлеуге арналған төлеуге берiлетiн шоттарды ай сайын 28 күніне дейін, ал ағымдағы қаржы жылының соңғы айында 20 желтоқсанға дейiн қазынашылық аумақтық органдарына беруін қамтамасыз етілсін".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Кезекті 15-сессияның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В.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88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88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2009 жылғы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793"/>
        <w:gridCol w:w="833"/>
        <w:gridCol w:w="8033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9385751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118268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14209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460715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23475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3724175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1893052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1891875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1788189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65542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1621932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1162904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1162904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535561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504816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380813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166544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39204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124003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нысанының оқушылары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тәрбиеленушілерін әлеуметтік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124003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27727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3859990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1191010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иеліктен айыру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1183061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379220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562935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2066387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2066387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жүйелерін қолдануды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125045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1626498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602593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382768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85023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487952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345952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 жөндеу және ұстау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57737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52960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ьшаруашылығы,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753"/>
        <w:gridCol w:w="693"/>
        <w:gridCol w:w="673"/>
        <w:gridCol w:w="7713"/>
        <w:gridCol w:w="20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713"/>
        <w:gridCol w:w="753"/>
        <w:gridCol w:w="825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5.Бюджеттің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-66221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66221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53"/>
        <w:gridCol w:w="653"/>
        <w:gridCol w:w="633"/>
        <w:gridCol w:w="7853"/>
        <w:gridCol w:w="207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331128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331128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331128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331128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88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107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2009 жылғы бюджет дамуының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73"/>
        <w:gridCol w:w="673"/>
        <w:gridCol w:w="103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әкімшілігі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 сатып алу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 және (немесе) сатып алуға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мен жабдықтау жүйесін дамыту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қалыптастыруына немесе ұлғайтуына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