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e915" w14:textId="8f9e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2010-2012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2009 жылғы 10 желтоқсандағы N 158 шешімі. Алматы облысының әділет департаменті Талдықорған қаласының әділет басқармасында 2009 жылы 29 желтоқсанда N 2-1-110 тіркелді. Күші жойылды - Алматы облысы Талдықорған қалалық мәслихатының 2011 жылғы 02 ақпандағы N 226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2011.02.02 N 226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Талдықорған қалалық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12533982 мың теңге, оның ішінде:</w:t>
      </w:r>
      <w:r>
        <w:br/>
      </w:r>
      <w:r>
        <w:rPr>
          <w:rFonts w:ascii="Times New Roman"/>
          <w:b w:val="false"/>
          <w:i w:val="false"/>
          <w:color w:val="000000"/>
          <w:sz w:val="28"/>
        </w:rPr>
        <w:t>
      салықтық түсімдер - 1029072 мың теңге;</w:t>
      </w:r>
      <w:r>
        <w:br/>
      </w:r>
      <w:r>
        <w:rPr>
          <w:rFonts w:ascii="Times New Roman"/>
          <w:b w:val="false"/>
          <w:i w:val="false"/>
          <w:color w:val="000000"/>
          <w:sz w:val="28"/>
        </w:rPr>
        <w:t>
      салықтық емес түсімдер – 130763 мың теңге;</w:t>
      </w:r>
      <w:r>
        <w:br/>
      </w:r>
      <w:r>
        <w:rPr>
          <w:rFonts w:ascii="Times New Roman"/>
          <w:b w:val="false"/>
          <w:i w:val="false"/>
          <w:color w:val="000000"/>
          <w:sz w:val="28"/>
        </w:rPr>
        <w:t>
      негізгі капиталды сатудан түсетін түсімдер - 109482 мың теңге;</w:t>
      </w:r>
      <w:r>
        <w:br/>
      </w:r>
      <w:r>
        <w:rPr>
          <w:rFonts w:ascii="Times New Roman"/>
          <w:b w:val="false"/>
          <w:i w:val="false"/>
          <w:color w:val="000000"/>
          <w:sz w:val="28"/>
        </w:rPr>
        <w:t>
      трансферттердің түсімдері – 11264665 мың теңге, оның ішінде:</w:t>
      </w:r>
      <w:r>
        <w:br/>
      </w:r>
      <w:r>
        <w:rPr>
          <w:rFonts w:ascii="Times New Roman"/>
          <w:b w:val="false"/>
          <w:i w:val="false"/>
          <w:color w:val="000000"/>
          <w:sz w:val="28"/>
        </w:rPr>
        <w:t>
      ағымдағы нысаналы трансферттер - 3884805 мың теңге;</w:t>
      </w:r>
      <w:r>
        <w:br/>
      </w:r>
      <w:r>
        <w:rPr>
          <w:rFonts w:ascii="Times New Roman"/>
          <w:b w:val="false"/>
          <w:i w:val="false"/>
          <w:color w:val="000000"/>
          <w:sz w:val="28"/>
        </w:rPr>
        <w:t>
      нысаналы даму трансферттері – 4103423 мың теңге;</w:t>
      </w:r>
      <w:r>
        <w:br/>
      </w:r>
      <w:r>
        <w:rPr>
          <w:rFonts w:ascii="Times New Roman"/>
          <w:b w:val="false"/>
          <w:i w:val="false"/>
          <w:color w:val="000000"/>
          <w:sz w:val="28"/>
        </w:rPr>
        <w:t>
      облыстық бюджеттен субвенциялар – 3276437 мың теңге;</w:t>
      </w:r>
      <w:r>
        <w:br/>
      </w:r>
      <w:r>
        <w:rPr>
          <w:rFonts w:ascii="Times New Roman"/>
          <w:b w:val="false"/>
          <w:i w:val="false"/>
          <w:color w:val="000000"/>
          <w:sz w:val="28"/>
        </w:rPr>
        <w:t>
</w:t>
      </w:r>
      <w:r>
        <w:rPr>
          <w:rFonts w:ascii="Times New Roman"/>
          <w:b w:val="false"/>
          <w:i w:val="false"/>
          <w:color w:val="000000"/>
          <w:sz w:val="28"/>
        </w:rPr>
        <w:t>
      2) шығындар – 12809702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кредиттер - 2552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- 87700 мың теңге;</w:t>
      </w:r>
      <w:r>
        <w:br/>
      </w:r>
      <w:r>
        <w:rPr>
          <w:rFonts w:ascii="Times New Roman"/>
          <w:b w:val="false"/>
          <w:i w:val="false"/>
          <w:color w:val="000000"/>
          <w:sz w:val="28"/>
        </w:rPr>
        <w:t>
      қаржы активтерін сатып алу – 87700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-365972 мың теңге;</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(профицитті пайдалану) – 365972 мың теңге;</w:t>
      </w:r>
      <w:r>
        <w:br/>
      </w:r>
      <w:r>
        <w:rPr>
          <w:rFonts w:ascii="Times New Roman"/>
          <w:b w:val="false"/>
          <w:i w:val="false"/>
          <w:color w:val="000000"/>
          <w:sz w:val="28"/>
        </w:rPr>
        <w:t>
</w:t>
      </w:r>
      <w:r>
        <w:rPr>
          <w:rFonts w:ascii="Times New Roman"/>
          <w:b w:val="false"/>
          <w:i w:val="false"/>
          <w:color w:val="000000"/>
          <w:sz w:val="28"/>
        </w:rPr>
        <w:t>
      7) қарыздарды өтеу - 17917 мың теңге;</w:t>
      </w:r>
      <w:r>
        <w:br/>
      </w:r>
      <w:r>
        <w:rPr>
          <w:rFonts w:ascii="Times New Roman"/>
          <w:b w:val="false"/>
          <w:i w:val="false"/>
          <w:color w:val="000000"/>
          <w:sz w:val="28"/>
        </w:rPr>
        <w:t>
      бюджет қаражаттарының пайдаланылатын қалдықтары – 127693 мың теңге.</w:t>
      </w:r>
      <w:r>
        <w:br/>
      </w:r>
      <w:r>
        <w:rPr>
          <w:rFonts w:ascii="Times New Roman"/>
          <w:b w:val="false"/>
          <w:i w:val="false"/>
          <w:color w:val="000000"/>
          <w:sz w:val="28"/>
        </w:rPr>
        <w:t>
      қарыздар түсімі – 256196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Талдықорған қалалық мәслихатының 2010.02.03 </w:t>
      </w:r>
      <w:r>
        <w:rPr>
          <w:rFonts w:ascii="Times New Roman"/>
          <w:b w:val="false"/>
          <w:i w:val="false"/>
          <w:color w:val="000000"/>
          <w:sz w:val="28"/>
        </w:rPr>
        <w:t>N 165</w:t>
      </w:r>
      <w:r>
        <w:rPr>
          <w:rFonts w:ascii="Times New Roman"/>
          <w:b w:val="false"/>
          <w:i w:val="false"/>
          <w:color w:val="ff0000"/>
          <w:sz w:val="28"/>
        </w:rPr>
        <w:t xml:space="preserve"> (2010 жылдың 1 қаңтарынан бастап қолданысқа енгізіледі); 2010.04.14 </w:t>
      </w:r>
      <w:r>
        <w:rPr>
          <w:rFonts w:ascii="Times New Roman"/>
          <w:b w:val="false"/>
          <w:i w:val="false"/>
          <w:color w:val="000000"/>
          <w:sz w:val="28"/>
        </w:rPr>
        <w:t>N 172</w:t>
      </w:r>
      <w:r>
        <w:rPr>
          <w:rFonts w:ascii="Times New Roman"/>
          <w:b w:val="false"/>
          <w:i w:val="false"/>
          <w:color w:val="ff0000"/>
          <w:sz w:val="28"/>
        </w:rPr>
        <w:t xml:space="preserve"> (2010 жылдың 1 қаңтарынан бастап қолданысқа енгізіледі); 2010.06.17 </w:t>
      </w:r>
      <w:r>
        <w:rPr>
          <w:rFonts w:ascii="Times New Roman"/>
          <w:b w:val="false"/>
          <w:i w:val="false"/>
          <w:color w:val="000000"/>
          <w:sz w:val="28"/>
        </w:rPr>
        <w:t>N 183</w:t>
      </w:r>
      <w:r>
        <w:rPr>
          <w:rFonts w:ascii="Times New Roman"/>
          <w:b w:val="false"/>
          <w:i w:val="false"/>
          <w:color w:val="ff0000"/>
          <w:sz w:val="28"/>
        </w:rPr>
        <w:t xml:space="preserve"> (2010 жылдың 1 қаңтарынан бастап қолданысқа енгізіледі); 2010.08.19 </w:t>
      </w:r>
      <w:r>
        <w:rPr>
          <w:rFonts w:ascii="Times New Roman"/>
          <w:b w:val="false"/>
          <w:i w:val="false"/>
          <w:color w:val="000000"/>
          <w:sz w:val="28"/>
        </w:rPr>
        <w:t>N 190</w:t>
      </w:r>
      <w:r>
        <w:rPr>
          <w:rFonts w:ascii="Times New Roman"/>
          <w:b w:val="false"/>
          <w:i w:val="false"/>
          <w:color w:val="ff0000"/>
          <w:sz w:val="28"/>
        </w:rPr>
        <w:t xml:space="preserve"> (2010 жылдың 1 қаңтарынан бастап қолданысқа енгізіледі); 2010.10.15 </w:t>
      </w:r>
      <w:r>
        <w:rPr>
          <w:rFonts w:ascii="Times New Roman"/>
          <w:b w:val="false"/>
          <w:i w:val="false"/>
          <w:color w:val="000000"/>
          <w:sz w:val="28"/>
        </w:rPr>
        <w:t>N 195</w:t>
      </w:r>
      <w:r>
        <w:rPr>
          <w:rFonts w:ascii="Times New Roman"/>
          <w:b w:val="false"/>
          <w:i w:val="false"/>
          <w:color w:val="ff0000"/>
          <w:sz w:val="28"/>
        </w:rPr>
        <w:t xml:space="preserve"> (2010 жылдың 1 қаңтарынан бастап қолданысқа енгізіледі); 2010.12.06 </w:t>
      </w:r>
      <w:r>
        <w:rPr>
          <w:rFonts w:ascii="Times New Roman"/>
          <w:b w:val="false"/>
          <w:i w:val="false"/>
          <w:color w:val="000000"/>
          <w:sz w:val="28"/>
        </w:rPr>
        <w:t>N 203</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Қалалық бюджетте 2010 жылға дамытуға нысаналы трансферттер қарастырылғаны ескерілсін:</w:t>
      </w:r>
      <w:r>
        <w:br/>
      </w:r>
      <w:r>
        <w:rPr>
          <w:rFonts w:ascii="Times New Roman"/>
          <w:b w:val="false"/>
          <w:i w:val="false"/>
          <w:color w:val="000000"/>
          <w:sz w:val="28"/>
        </w:rPr>
        <w:t>
      мемлекеттік коммуналдық тұрғын үй қорының тұрғын үй құрылысы -  331610 мың теңге;</w:t>
      </w:r>
      <w:r>
        <w:br/>
      </w:r>
      <w:r>
        <w:rPr>
          <w:rFonts w:ascii="Times New Roman"/>
          <w:b w:val="false"/>
          <w:i w:val="false"/>
          <w:color w:val="000000"/>
          <w:sz w:val="28"/>
        </w:rPr>
        <w:t>
      сумен жабдықтау жүйесін дамыту – 224680 мың теңге;</w:t>
      </w:r>
      <w:r>
        <w:br/>
      </w:r>
      <w:r>
        <w:rPr>
          <w:rFonts w:ascii="Times New Roman"/>
          <w:b w:val="false"/>
          <w:i w:val="false"/>
          <w:color w:val="000000"/>
          <w:sz w:val="28"/>
        </w:rPr>
        <w:t>
      білім беру объектілерін салу және реконструкциялау - 2515383 мың теңге;</w:t>
      </w:r>
      <w:r>
        <w:br/>
      </w:r>
      <w:r>
        <w:rPr>
          <w:rFonts w:ascii="Times New Roman"/>
          <w:b w:val="false"/>
          <w:i w:val="false"/>
          <w:color w:val="000000"/>
          <w:sz w:val="28"/>
        </w:rPr>
        <w:t>
      инженерлік-коммуникациялық инфрақұрылымды дамыту, жайластыру және (немесе) сатып алу 642440 мың теңге;</w:t>
      </w:r>
      <w:r>
        <w:br/>
      </w:r>
      <w:r>
        <w:rPr>
          <w:rFonts w:ascii="Times New Roman"/>
          <w:b w:val="false"/>
          <w:i w:val="false"/>
          <w:color w:val="000000"/>
          <w:sz w:val="28"/>
        </w:rPr>
        <w:t>
      көлік инфрақұрылымын дамыту – 112787 мың теңге;</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мектептерді ұстау – 1112109 мың теңге;</w:t>
      </w:r>
      <w:r>
        <w:br/>
      </w:r>
      <w:r>
        <w:rPr>
          <w:rFonts w:ascii="Times New Roman"/>
          <w:b w:val="false"/>
          <w:i w:val="false"/>
          <w:color w:val="000000"/>
          <w:sz w:val="28"/>
        </w:rPr>
        <w:t>
      салық салу мақсатында мүлікті бағалауды жүргізу – 1969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- 578 мың теңге;</w:t>
      </w:r>
      <w:r>
        <w:br/>
      </w:r>
      <w:r>
        <w:rPr>
          <w:rFonts w:ascii="Times New Roman"/>
          <w:b w:val="false"/>
          <w:i w:val="false"/>
          <w:color w:val="000000"/>
          <w:sz w:val="28"/>
        </w:rPr>
        <w:t>
      ветеринария облысындағы жергілікті атқарушы органдардың бөлімшелерін ұстау – 1871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қамтмасыз ету - 4000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- 91054 мың теңге;</w:t>
      </w:r>
      <w:r>
        <w:br/>
      </w:r>
      <w:r>
        <w:rPr>
          <w:rFonts w:ascii="Times New Roman"/>
          <w:b w:val="false"/>
          <w:i w:val="false"/>
          <w:color w:val="000000"/>
          <w:sz w:val="28"/>
        </w:rPr>
        <w:t>
      жылу беру желілерін пайдалануын ұйымдастыруға - 98179 мың теңге;</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1200 мың теңге</w:t>
      </w:r>
      <w:r>
        <w:br/>
      </w:r>
      <w:r>
        <w:rPr>
          <w:rFonts w:ascii="Times New Roman"/>
          <w:b w:val="false"/>
          <w:i w:val="false"/>
          <w:color w:val="000000"/>
          <w:sz w:val="28"/>
        </w:rPr>
        <w:t>
      балабақшаларды ұстау - 100516 мың теңге;</w:t>
      </w:r>
      <w:r>
        <w:br/>
      </w:r>
      <w:r>
        <w:rPr>
          <w:rFonts w:ascii="Times New Roman"/>
          <w:b w:val="false"/>
          <w:i w:val="false"/>
          <w:color w:val="000000"/>
          <w:sz w:val="28"/>
        </w:rPr>
        <w:t>
      коммуналдық шаруашылығын дамыту 66115 мың теңге;</w:t>
      </w:r>
      <w:r>
        <w:br/>
      </w:r>
      <w:r>
        <w:rPr>
          <w:rFonts w:ascii="Times New Roman"/>
          <w:b w:val="false"/>
          <w:i w:val="false"/>
          <w:color w:val="000000"/>
          <w:sz w:val="28"/>
        </w:rPr>
        <w:t>
      шағын орталықтарды ұстау 2299 мың теңге;</w:t>
      </w:r>
      <w:r>
        <w:br/>
      </w:r>
      <w:r>
        <w:rPr>
          <w:rFonts w:ascii="Times New Roman"/>
          <w:b w:val="false"/>
          <w:i w:val="false"/>
          <w:color w:val="000000"/>
          <w:sz w:val="28"/>
        </w:rPr>
        <w:t>
      елді мекендерді абаттандыру және көгалдандыру 90930 мың теңге;</w:t>
      </w:r>
      <w:r>
        <w:br/>
      </w:r>
      <w:r>
        <w:rPr>
          <w:rFonts w:ascii="Times New Roman"/>
          <w:b w:val="false"/>
          <w:i w:val="false"/>
          <w:color w:val="000000"/>
          <w:sz w:val="28"/>
        </w:rPr>
        <w:t>
      елді мекендердегі көшелерді жарықтандыру 9200 мың теңге;</w:t>
      </w:r>
      <w:r>
        <w:br/>
      </w:r>
      <w:r>
        <w:rPr>
          <w:rFonts w:ascii="Times New Roman"/>
          <w:b w:val="false"/>
          <w:i w:val="false"/>
          <w:color w:val="000000"/>
          <w:sz w:val="28"/>
        </w:rPr>
        <w:t>
      көп қабатты тұрғын үйлерді орталықтандырылған жылуға қосу 16179 мың теңге;</w:t>
      </w:r>
      <w:r>
        <w:br/>
      </w:r>
      <w:r>
        <w:rPr>
          <w:rFonts w:ascii="Times New Roman"/>
          <w:b w:val="false"/>
          <w:i w:val="false"/>
          <w:color w:val="000000"/>
          <w:sz w:val="28"/>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6300 мың теңге;</w:t>
      </w:r>
      <w:r>
        <w:br/>
      </w:r>
      <w:r>
        <w:rPr>
          <w:rFonts w:ascii="Times New Roman"/>
          <w:b w:val="false"/>
          <w:i w:val="false"/>
          <w:color w:val="000000"/>
          <w:sz w:val="28"/>
        </w:rPr>
        <w:t>
      ветеринария бөлімін ұстау - 3528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 - 467 мың теңге;</w:t>
      </w:r>
      <w:r>
        <w:br/>
      </w:r>
      <w:r>
        <w:rPr>
          <w:rFonts w:ascii="Times New Roman"/>
          <w:b w:val="false"/>
          <w:i w:val="false"/>
          <w:color w:val="000000"/>
          <w:sz w:val="28"/>
        </w:rPr>
        <w:t>
      эпизоотияға қарсы іс-шаралар жүргізу – 5873 мың теңге;</w:t>
      </w:r>
      <w:r>
        <w:br/>
      </w:r>
      <w:r>
        <w:rPr>
          <w:rFonts w:ascii="Times New Roman"/>
          <w:b w:val="false"/>
          <w:i w:val="false"/>
          <w:color w:val="000000"/>
          <w:sz w:val="28"/>
        </w:rPr>
        <w:t>
      шекараларды белгілеу кезінде жүргізілетін жерге орналастыру –  51500 мың теңге;</w:t>
      </w:r>
      <w:r>
        <w:br/>
      </w:r>
      <w:r>
        <w:rPr>
          <w:rFonts w:ascii="Times New Roman"/>
          <w:b w:val="false"/>
          <w:i w:val="false"/>
          <w:color w:val="000000"/>
          <w:sz w:val="28"/>
        </w:rPr>
        <w:t>
      табысы аз отбасыларына 18 жасқа дейінгі балаларға мемлекеттік жәрдемақылар төлеу - 11387 мың теңге;</w:t>
      </w:r>
      <w:r>
        <w:br/>
      </w:r>
      <w:r>
        <w:rPr>
          <w:rFonts w:ascii="Times New Roman"/>
          <w:b w:val="false"/>
          <w:i w:val="false"/>
          <w:color w:val="000000"/>
          <w:sz w:val="28"/>
        </w:rPr>
        <w:t>
      мемлекеттік атаулы әлеуметтік көмек төлеу – 11500 мың теңге;</w:t>
      </w:r>
      <w:r>
        <w:br/>
      </w:r>
      <w:r>
        <w:rPr>
          <w:rFonts w:ascii="Times New Roman"/>
          <w:b w:val="false"/>
          <w:i w:val="false"/>
          <w:color w:val="000000"/>
          <w:sz w:val="28"/>
        </w:rPr>
        <w:t>
      тұрғын үй көмегі 31034 мың теңге;</w:t>
      </w:r>
      <w:r>
        <w:br/>
      </w:r>
      <w:r>
        <w:rPr>
          <w:rFonts w:ascii="Times New Roman"/>
          <w:b w:val="false"/>
          <w:i w:val="false"/>
          <w:color w:val="000000"/>
          <w:sz w:val="28"/>
        </w:rPr>
        <w:t>
      әлеуметтік жұмыс орындарын кеңейту – 28800 мың теңге;</w:t>
      </w:r>
      <w:r>
        <w:br/>
      </w:r>
      <w:r>
        <w:rPr>
          <w:rFonts w:ascii="Times New Roman"/>
          <w:b w:val="false"/>
          <w:i w:val="false"/>
          <w:color w:val="000000"/>
          <w:sz w:val="28"/>
        </w:rPr>
        <w:t>
      жастар тәжірибесі бағдарламасын кеңейту – 28200 мың теңге;</w:t>
      </w:r>
      <w:r>
        <w:br/>
      </w:r>
      <w:r>
        <w:rPr>
          <w:rFonts w:ascii="Times New Roman"/>
          <w:b w:val="false"/>
          <w:i w:val="false"/>
          <w:color w:val="000000"/>
          <w:sz w:val="28"/>
        </w:rPr>
        <w:t>
      облыс әкімінің грантына – 20515 мың теңге;</w:t>
      </w:r>
      <w:r>
        <w:br/>
      </w:r>
      <w:r>
        <w:rPr>
          <w:rFonts w:ascii="Times New Roman"/>
          <w:b w:val="false"/>
          <w:i w:val="false"/>
          <w:color w:val="000000"/>
          <w:sz w:val="28"/>
        </w:rPr>
        <w:t>
      аудан (облыстық маңызы бар қала) ауқымындағы төтенше жағдайлардың алдын алу және оларды жою 994700 мың теңге.</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Алматы облысы Талдықорған қалалық мәслихатының 2010.02.03 </w:t>
      </w:r>
      <w:r>
        <w:rPr>
          <w:rFonts w:ascii="Times New Roman"/>
          <w:b w:val="false"/>
          <w:i w:val="false"/>
          <w:color w:val="000000"/>
          <w:sz w:val="28"/>
        </w:rPr>
        <w:t>N 165</w:t>
      </w:r>
      <w:r>
        <w:rPr>
          <w:rFonts w:ascii="Times New Roman"/>
          <w:b w:val="false"/>
          <w:i w:val="false"/>
          <w:color w:val="ff0000"/>
          <w:sz w:val="28"/>
        </w:rPr>
        <w:t xml:space="preserve"> (2010 жылдың 1 қаңтарынан бастап қолданысқа енгізіледі); 2010.04.14 </w:t>
      </w:r>
      <w:r>
        <w:rPr>
          <w:rFonts w:ascii="Times New Roman"/>
          <w:b w:val="false"/>
          <w:i w:val="false"/>
          <w:color w:val="000000"/>
          <w:sz w:val="28"/>
        </w:rPr>
        <w:t>N 172</w:t>
      </w:r>
      <w:r>
        <w:rPr>
          <w:rFonts w:ascii="Times New Roman"/>
          <w:b w:val="false"/>
          <w:i w:val="false"/>
          <w:color w:val="ff0000"/>
          <w:sz w:val="28"/>
        </w:rPr>
        <w:t xml:space="preserve"> (2010 жылдың 1 қаңтарынан бастап қолданысқа енгізіледі); 2010.06.17 </w:t>
      </w:r>
      <w:r>
        <w:rPr>
          <w:rFonts w:ascii="Times New Roman"/>
          <w:b w:val="false"/>
          <w:i w:val="false"/>
          <w:color w:val="000000"/>
          <w:sz w:val="28"/>
        </w:rPr>
        <w:t>N 183</w:t>
      </w:r>
      <w:r>
        <w:rPr>
          <w:rFonts w:ascii="Times New Roman"/>
          <w:b w:val="false"/>
          <w:i w:val="false"/>
          <w:color w:val="ff0000"/>
          <w:sz w:val="28"/>
        </w:rPr>
        <w:t xml:space="preserve"> (2010 жылдың 1 қаңтарынан бастап қолданысқа енгізіледі); 2010.08.19 </w:t>
      </w:r>
      <w:r>
        <w:rPr>
          <w:rFonts w:ascii="Times New Roman"/>
          <w:b w:val="false"/>
          <w:i w:val="false"/>
          <w:color w:val="000000"/>
          <w:sz w:val="28"/>
        </w:rPr>
        <w:t>N 190</w:t>
      </w:r>
      <w:r>
        <w:rPr>
          <w:rFonts w:ascii="Times New Roman"/>
          <w:b w:val="false"/>
          <w:i w:val="false"/>
          <w:color w:val="ff0000"/>
          <w:sz w:val="28"/>
        </w:rPr>
        <w:t xml:space="preserve"> (2010 жылдың 1 қаңтарынан бастап қолданысқа енгізіледі);  2010.10.15 </w:t>
      </w:r>
      <w:r>
        <w:rPr>
          <w:rFonts w:ascii="Times New Roman"/>
          <w:b w:val="false"/>
          <w:i w:val="false"/>
          <w:color w:val="000000"/>
          <w:sz w:val="28"/>
        </w:rPr>
        <w:t>N 195</w:t>
      </w:r>
      <w:r>
        <w:rPr>
          <w:rFonts w:ascii="Times New Roman"/>
          <w:b w:val="false"/>
          <w:i w:val="false"/>
          <w:color w:val="ff0000"/>
          <w:sz w:val="28"/>
        </w:rPr>
        <w:t xml:space="preserve"> (2010 жылдың 1 қаңтарынан бастап қолданысқа енгізіледі); 2010.12.06 </w:t>
      </w:r>
      <w:r>
        <w:rPr>
          <w:rFonts w:ascii="Times New Roman"/>
          <w:b w:val="false"/>
          <w:i w:val="false"/>
          <w:color w:val="000000"/>
          <w:sz w:val="28"/>
        </w:rPr>
        <w:t>N 203</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Қалалық бюджетте өңірлік жұмыспен қамту және кадрларды қайта даярлау стратегиясын іске асыру шеңберінде 946111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3-1) өңірлік жұмыспен қамту және кадрларды қайта даярлаустратегиясын іске асыру шеңберінде инженерлік коммуникациялық инфрақұрылымды дамыту және елді-мекендерді көркейту 54395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Алматы облысы Талдықорған қалалық мәслихатының 2010.06.17 </w:t>
      </w:r>
      <w:r>
        <w:rPr>
          <w:rFonts w:ascii="Times New Roman"/>
          <w:b w:val="false"/>
          <w:i w:val="false"/>
          <w:color w:val="000000"/>
          <w:sz w:val="28"/>
        </w:rPr>
        <w:t>N 183</w:t>
      </w:r>
      <w:r>
        <w:rPr>
          <w:rFonts w:ascii="Times New Roman"/>
          <w:b w:val="false"/>
          <w:i w:val="false"/>
          <w:color w:val="ff0000"/>
          <w:sz w:val="28"/>
        </w:rPr>
        <w:t xml:space="preserve"> (2010 жылдың 1 қаңтарынан бастап қолданысқа енгізіледі); тармаққа өзгерту енгізілді - 2010.10.15 </w:t>
      </w:r>
      <w:r>
        <w:rPr>
          <w:rFonts w:ascii="Times New Roman"/>
          <w:b w:val="false"/>
          <w:i w:val="false"/>
          <w:color w:val="000000"/>
          <w:sz w:val="28"/>
        </w:rPr>
        <w:t>N 195</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Алматы облысы Талдықорған қалалық мәслихатының 2010.06.17 </w:t>
      </w:r>
      <w:r>
        <w:rPr>
          <w:rFonts w:ascii="Times New Roman"/>
          <w:b w:val="false"/>
          <w:i w:val="false"/>
          <w:color w:val="000000"/>
          <w:sz w:val="28"/>
        </w:rPr>
        <w:t>N 183</w:t>
      </w:r>
      <w:r>
        <w:rPr>
          <w:rFonts w:ascii="Times New Roman"/>
          <w:b w:val="false"/>
          <w:i w:val="false"/>
          <w:color w:val="ff0000"/>
          <w:sz w:val="28"/>
        </w:rPr>
        <w:t xml:space="preserve"> (2010 жылдың 1 қаңтарынан бастап қолданысқа енгізіледі); 2010.08.19 </w:t>
      </w:r>
      <w:r>
        <w:rPr>
          <w:rFonts w:ascii="Times New Roman"/>
          <w:b w:val="false"/>
          <w:i w:val="false"/>
          <w:color w:val="000000"/>
          <w:sz w:val="28"/>
        </w:rPr>
        <w:t>N 190</w:t>
      </w:r>
      <w:r>
        <w:rPr>
          <w:rFonts w:ascii="Times New Roman"/>
          <w:b w:val="false"/>
          <w:i w:val="false"/>
          <w:color w:val="ff0000"/>
          <w:sz w:val="28"/>
        </w:rPr>
        <w:t xml:space="preserve"> (2010 жылдың 1 қаңтарынан бастап қолданысқа енгізіледі); 2010.10.15 </w:t>
      </w:r>
      <w:r>
        <w:rPr>
          <w:rFonts w:ascii="Times New Roman"/>
          <w:b w:val="false"/>
          <w:i w:val="false"/>
          <w:color w:val="000000"/>
          <w:sz w:val="28"/>
        </w:rPr>
        <w:t>N 195</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Қалалық бюджетте ауылдық елді мекендердің әлеуметтік саласының мамандарын әлеуметтік қолдау шараларын іске асыру үшін бюджеттік кредиттер 2666 мың теңге сомада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Алматы облысы Талдықорған қалалық мәслихатының 2010.12.06 </w:t>
      </w:r>
      <w:r>
        <w:rPr>
          <w:rFonts w:ascii="Times New Roman"/>
          <w:b w:val="false"/>
          <w:i w:val="false"/>
          <w:color w:val="000000"/>
          <w:sz w:val="28"/>
        </w:rPr>
        <w:t>N 203</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Қалалық бюджетте еңбекақы төлеу қорының өзгеруіне байланысты облыстық бюджетке аударуға тиіс трансферттер көлемі 238369 мың теңге сомада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Алматы облысы Талдықорған қалалық мәслихатының 2010.04.14 </w:t>
      </w:r>
      <w:r>
        <w:rPr>
          <w:rFonts w:ascii="Times New Roman"/>
          <w:b w:val="false"/>
          <w:i w:val="false"/>
          <w:color w:val="000000"/>
          <w:sz w:val="28"/>
        </w:rPr>
        <w:t>N 172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Қалалық бюджетте ұстауға қаржы қарастырылсын:</w:t>
      </w:r>
      <w:r>
        <w:br/>
      </w:r>
      <w:r>
        <w:rPr>
          <w:rFonts w:ascii="Times New Roman"/>
          <w:b w:val="false"/>
          <w:i w:val="false"/>
          <w:color w:val="000000"/>
          <w:sz w:val="28"/>
        </w:rPr>
        <w:t>
      жалпы сипаттағы мемлекеттік қызметтер және өкілді, атқарушы органдарға 155611 мың теңге сомасында;</w:t>
      </w:r>
      <w:r>
        <w:br/>
      </w:r>
      <w:r>
        <w:rPr>
          <w:rFonts w:ascii="Times New Roman"/>
          <w:b w:val="false"/>
          <w:i w:val="false"/>
          <w:color w:val="000000"/>
          <w:sz w:val="28"/>
        </w:rPr>
        <w:t>
      қорғанысқа 1000371 мың теңге сомасында;</w:t>
      </w:r>
      <w:r>
        <w:br/>
      </w:r>
      <w:r>
        <w:rPr>
          <w:rFonts w:ascii="Times New Roman"/>
          <w:b w:val="false"/>
          <w:i w:val="false"/>
          <w:color w:val="000000"/>
          <w:sz w:val="28"/>
        </w:rPr>
        <w:t>
      елді мекендерде жол жүрісі қауіпсіздігін қамтамасыз ету 34099 мың теңге сомасында;</w:t>
      </w:r>
      <w:r>
        <w:br/>
      </w:r>
      <w:r>
        <w:rPr>
          <w:rFonts w:ascii="Times New Roman"/>
          <w:b w:val="false"/>
          <w:i w:val="false"/>
          <w:color w:val="000000"/>
          <w:sz w:val="28"/>
        </w:rPr>
        <w:t>
      білім беру мекемелері 5214700 мың теңге сомасында, оның ішінде жалпы білім беру – 2074133 мың теңге;</w:t>
      </w:r>
      <w:r>
        <w:br/>
      </w:r>
      <w:r>
        <w:rPr>
          <w:rFonts w:ascii="Times New Roman"/>
          <w:b w:val="false"/>
          <w:i w:val="false"/>
          <w:color w:val="000000"/>
          <w:sz w:val="28"/>
        </w:rPr>
        <w:t>
      әлеуметтік көмек және әлеуметтік қамсыздандыруға 611483 мың теңге сомасында;</w:t>
      </w:r>
      <w:r>
        <w:br/>
      </w:r>
      <w:r>
        <w:rPr>
          <w:rFonts w:ascii="Times New Roman"/>
          <w:b w:val="false"/>
          <w:i w:val="false"/>
          <w:color w:val="000000"/>
          <w:sz w:val="28"/>
        </w:rPr>
        <w:t>
      тұрғын үй-коммуналдық шаруашылыққа 4022996 мың теңге сомасында;</w:t>
      </w:r>
      <w:r>
        <w:br/>
      </w:r>
      <w:r>
        <w:rPr>
          <w:rFonts w:ascii="Times New Roman"/>
          <w:b w:val="false"/>
          <w:i w:val="false"/>
          <w:color w:val="000000"/>
          <w:sz w:val="28"/>
        </w:rPr>
        <w:t>
      мәдениет, спорт, туризм және ақпараттық кеңістікке 190115 мың теңге сомасында;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181783 мың теңге;</w:t>
      </w:r>
      <w:r>
        <w:br/>
      </w:r>
      <w:r>
        <w:rPr>
          <w:rFonts w:ascii="Times New Roman"/>
          <w:b w:val="false"/>
          <w:i w:val="false"/>
          <w:color w:val="000000"/>
          <w:sz w:val="28"/>
        </w:rPr>
        <w:t>
      сәулет, қала құрылысы және құрылыс қызметін атқарушы органдарына 27931 мың теңге сомасында;</w:t>
      </w:r>
      <w:r>
        <w:br/>
      </w:r>
      <w:r>
        <w:rPr>
          <w:rFonts w:ascii="Times New Roman"/>
          <w:b w:val="false"/>
          <w:i w:val="false"/>
          <w:color w:val="000000"/>
          <w:sz w:val="28"/>
        </w:rPr>
        <w:t>
      көлік және коммуникацияға 751774 мың теңге сомасында;</w:t>
      </w:r>
      <w:r>
        <w:br/>
      </w:r>
      <w:r>
        <w:rPr>
          <w:rFonts w:ascii="Times New Roman"/>
          <w:b w:val="false"/>
          <w:i w:val="false"/>
          <w:color w:val="000000"/>
          <w:sz w:val="28"/>
        </w:rPr>
        <w:t>
      басқаларға - 372654 мың теңге;</w:t>
      </w:r>
      <w:r>
        <w:br/>
      </w:r>
      <w:r>
        <w:rPr>
          <w:rFonts w:ascii="Times New Roman"/>
          <w:b w:val="false"/>
          <w:i w:val="false"/>
          <w:color w:val="000000"/>
          <w:sz w:val="28"/>
        </w:rPr>
        <w:t>
      трансферттер – 246185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Алматы облысы Талдықорған қалалық мәслихатының 2010.02.03 </w:t>
      </w:r>
      <w:r>
        <w:rPr>
          <w:rFonts w:ascii="Times New Roman"/>
          <w:b w:val="false"/>
          <w:i w:val="false"/>
          <w:color w:val="000000"/>
          <w:sz w:val="28"/>
        </w:rPr>
        <w:t>N 165</w:t>
      </w:r>
      <w:r>
        <w:rPr>
          <w:rFonts w:ascii="Times New Roman"/>
          <w:b w:val="false"/>
          <w:i w:val="false"/>
          <w:color w:val="ff0000"/>
          <w:sz w:val="28"/>
        </w:rPr>
        <w:t xml:space="preserve"> (2010 жылдың 1 қаңтарынан бастап қолданысқа енгізіледі); 2010.04.14 </w:t>
      </w:r>
      <w:r>
        <w:rPr>
          <w:rFonts w:ascii="Times New Roman"/>
          <w:b w:val="false"/>
          <w:i w:val="false"/>
          <w:color w:val="000000"/>
          <w:sz w:val="28"/>
        </w:rPr>
        <w:t>N 172</w:t>
      </w:r>
      <w:r>
        <w:rPr>
          <w:rFonts w:ascii="Times New Roman"/>
          <w:b w:val="false"/>
          <w:i w:val="false"/>
          <w:color w:val="ff0000"/>
          <w:sz w:val="28"/>
        </w:rPr>
        <w:t xml:space="preserve"> (2010 жылдың 1 қаңтарынан бастап қолданысқа енгізіледі); 2010.06.17 </w:t>
      </w:r>
      <w:r>
        <w:rPr>
          <w:rFonts w:ascii="Times New Roman"/>
          <w:b w:val="false"/>
          <w:i w:val="false"/>
          <w:color w:val="000000"/>
          <w:sz w:val="28"/>
        </w:rPr>
        <w:t>N 183</w:t>
      </w:r>
      <w:r>
        <w:rPr>
          <w:rFonts w:ascii="Times New Roman"/>
          <w:b w:val="false"/>
          <w:i w:val="false"/>
          <w:color w:val="ff0000"/>
          <w:sz w:val="28"/>
        </w:rPr>
        <w:t xml:space="preserve"> (2010 жылдың 1 қаңтарынан бастап қолданысқа енгізіледі); 2010.08.19 </w:t>
      </w:r>
      <w:r>
        <w:rPr>
          <w:rFonts w:ascii="Times New Roman"/>
          <w:b w:val="false"/>
          <w:i w:val="false"/>
          <w:color w:val="000000"/>
          <w:sz w:val="28"/>
        </w:rPr>
        <w:t>N 190</w:t>
      </w:r>
      <w:r>
        <w:rPr>
          <w:rFonts w:ascii="Times New Roman"/>
          <w:b w:val="false"/>
          <w:i w:val="false"/>
          <w:color w:val="ff0000"/>
          <w:sz w:val="28"/>
        </w:rPr>
        <w:t xml:space="preserve"> (2010 жылдың 1 қаңтарынан бастап қолданысқа енгізіледі);  2010.10.15 </w:t>
      </w:r>
      <w:r>
        <w:rPr>
          <w:rFonts w:ascii="Times New Roman"/>
          <w:b w:val="false"/>
          <w:i w:val="false"/>
          <w:color w:val="000000"/>
          <w:sz w:val="28"/>
        </w:rPr>
        <w:t>N 195</w:t>
      </w:r>
      <w:r>
        <w:rPr>
          <w:rFonts w:ascii="Times New Roman"/>
          <w:b w:val="false"/>
          <w:i w:val="false"/>
          <w:color w:val="ff0000"/>
          <w:sz w:val="28"/>
        </w:rPr>
        <w:t xml:space="preserve"> (2010 жылдың 1 қаңтарынан бастап қолданысқа енгізіледі); 2010.12.06 </w:t>
      </w:r>
      <w:r>
        <w:rPr>
          <w:rFonts w:ascii="Times New Roman"/>
          <w:b w:val="false"/>
          <w:i w:val="false"/>
          <w:color w:val="000000"/>
          <w:sz w:val="28"/>
        </w:rPr>
        <w:t>N 203</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Алматы облыстық мәслихатының "Алматы облысының 2010-2012 жылдарға арналған облыстық бюджеті туралы" шешіміне сәйкес 2005-2010 жылдарға Қазақстан Республикасындағы білімді дамытудың Мемлекеттік бағдарламасын жүзеге асыру үшін қалалық бюджет шығындарында 32912 мың теңге сомада білім беру жүйесін ақпараттандыруға облыстық бюджеттің қаражаты есебінен ағымдағы нысаналы трансферттер қарастырылғаны ескерілсін, және республикалық бюджет есебінен:</w:t>
      </w:r>
      <w:r>
        <w:br/>
      </w:r>
      <w:r>
        <w:rPr>
          <w:rFonts w:ascii="Times New Roman"/>
          <w:b w:val="false"/>
          <w:i w:val="false"/>
          <w:color w:val="000000"/>
          <w:sz w:val="28"/>
        </w:rPr>
        <w:t>
      жаңадан іске қосылатын білім беру объектілерін ұстауға – 143833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5541 мың теңге;</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 20485 мың теңге.</w:t>
      </w:r>
      <w:r>
        <w:br/>
      </w:r>
      <w:r>
        <w:rPr>
          <w:rFonts w:ascii="Times New Roman"/>
          <w:b w:val="false"/>
          <w:i w:val="false"/>
          <w:color w:val="000000"/>
          <w:sz w:val="28"/>
        </w:rPr>
        <w:t>
      мектепке дейінгі білім беру ұйымдарын, орта,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 12039 мың теңге.</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Алматы облысы Талдықорған қалалық мәслихатының 2010.04.14 </w:t>
      </w:r>
      <w:r>
        <w:rPr>
          <w:rFonts w:ascii="Times New Roman"/>
          <w:b w:val="false"/>
          <w:i w:val="false"/>
          <w:color w:val="000000"/>
          <w:sz w:val="28"/>
        </w:rPr>
        <w:t>N 172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Қала әкімдігі қаулысымен белгіленетін 2010 жылға кезек күттірмейтін шығындарға және табиғи мен техногендік сипаттағы төтенше жағдайларды жою үшін қала әкімінің резерві 16082 мың теңге сомасында бектілсін.</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Алматы облысы Талдықорған қалалық мәслихатының 2010.12.06 </w:t>
      </w:r>
      <w:r>
        <w:rPr>
          <w:rFonts w:ascii="Times New Roman"/>
          <w:b w:val="false"/>
          <w:i w:val="false"/>
          <w:color w:val="000000"/>
          <w:sz w:val="28"/>
        </w:rPr>
        <w:t>N 203</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9. 2010 жылға қалалық бюджеттің атқарылуы барысында жергілікті бюджеттік бағдарламасының секвестрге жатпайтын тізбесі </w:t>
      </w:r>
      <w:r>
        <w:rPr>
          <w:rFonts w:ascii="Times New Roman"/>
          <w:b w:val="false"/>
          <w:i w:val="false"/>
          <w:color w:val="000000"/>
          <w:sz w:val="28"/>
        </w:rPr>
        <w:t>4 қосымшасына</w:t>
      </w:r>
      <w:r>
        <w:rPr>
          <w:rFonts w:ascii="Times New Roman"/>
          <w:b w:val="false"/>
          <w:i w:val="false"/>
          <w:color w:val="000000"/>
          <w:sz w:val="28"/>
        </w:rPr>
        <w:t xml:space="preserve"> сәйкес бектілісін.</w:t>
      </w:r>
      <w:r>
        <w:br/>
      </w:r>
      <w:r>
        <w:rPr>
          <w:rFonts w:ascii="Times New Roman"/>
          <w:b w:val="false"/>
          <w:i w:val="false"/>
          <w:color w:val="000000"/>
          <w:sz w:val="28"/>
        </w:rPr>
        <w:t>
</w:t>
      </w:r>
      <w:r>
        <w:rPr>
          <w:rFonts w:ascii="Times New Roman"/>
          <w:b w:val="false"/>
          <w:i w:val="false"/>
          <w:color w:val="000000"/>
          <w:sz w:val="28"/>
        </w:rPr>
        <w:t xml:space="preserve">
      9-1) Бюджеттік инвестициялық жобаларды (бағдарламалар) іске асыруға бағытталған бюджеттік бағдарламаларға бөлінген, қаланың 2010 жылғы бюджет дамуының бюджеттік бағдарламалар және заңды тұлғалардың жарғылық капиталын қалыптастыру немесе ұлғайту тізбесін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Алматы облысы Талдықорған қалалық мәслихатының 2010.02.03 </w:t>
      </w:r>
      <w:r>
        <w:rPr>
          <w:rFonts w:ascii="Times New Roman"/>
          <w:b w:val="false"/>
          <w:i w:val="false"/>
          <w:color w:val="000000"/>
          <w:sz w:val="28"/>
        </w:rPr>
        <w:t>N 165</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Осы шешім 2010 жылғы 1 қаңтардан қолданысқа енгізіледі.</w:t>
      </w:r>
    </w:p>
    <w:bookmarkEnd w:id="0"/>
    <w:p>
      <w:pPr>
        <w:spacing w:after="0"/>
        <w:ind w:left="0"/>
        <w:jc w:val="both"/>
      </w:pPr>
      <w:r>
        <w:rPr>
          <w:rFonts w:ascii="Times New Roman"/>
          <w:b w:val="false"/>
          <w:i/>
          <w:color w:val="000000"/>
          <w:sz w:val="28"/>
        </w:rPr>
        <w:t>      Кезекті 20-сессияның</w:t>
      </w:r>
      <w:r>
        <w:br/>
      </w:r>
      <w:r>
        <w:rPr>
          <w:rFonts w:ascii="Times New Roman"/>
          <w:b w:val="false"/>
          <w:i w:val="false"/>
          <w:color w:val="000000"/>
          <w:sz w:val="28"/>
        </w:rPr>
        <w:t>
</w:t>
      </w:r>
      <w:r>
        <w:rPr>
          <w:rFonts w:ascii="Times New Roman"/>
          <w:b w:val="false"/>
          <w:i/>
          <w:color w:val="000000"/>
          <w:sz w:val="28"/>
        </w:rPr>
        <w:t>      төрағасы                                   А. Алпысбаев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М. Бопазов</w:t>
      </w:r>
    </w:p>
    <w:p>
      <w:pPr>
        <w:spacing w:after="0"/>
        <w:ind w:left="0"/>
        <w:jc w:val="both"/>
      </w:pPr>
      <w:r>
        <w:rPr>
          <w:rFonts w:ascii="Times New Roman"/>
          <w:b w:val="false"/>
          <w:i w:val="false"/>
          <w:color w:val="000000"/>
          <w:sz w:val="28"/>
        </w:rPr>
        <w:t>      КЕЛІІСІЛДІ:</w:t>
      </w:r>
    </w:p>
    <w:p>
      <w:pPr>
        <w:spacing w:after="0"/>
        <w:ind w:left="0"/>
        <w:jc w:val="both"/>
      </w:pPr>
      <w:r>
        <w:rPr>
          <w:rFonts w:ascii="Times New Roman"/>
          <w:b w:val="false"/>
          <w:i/>
          <w:color w:val="000000"/>
          <w:sz w:val="28"/>
        </w:rPr>
        <w:t>      Қалалық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Королева Любовь Григорьевна</w:t>
      </w:r>
      <w:r>
        <w:br/>
      </w:r>
      <w:r>
        <w:rPr>
          <w:rFonts w:ascii="Times New Roman"/>
          <w:b w:val="false"/>
          <w:i w:val="false"/>
          <w:color w:val="000000"/>
          <w:sz w:val="28"/>
        </w:rPr>
        <w:t>
      2009 жылғы 10 желтоқсан</w:t>
      </w:r>
    </w:p>
    <w:bookmarkStart w:name="z13" w:id="1"/>
    <w:p>
      <w:pPr>
        <w:spacing w:after="0"/>
        <w:ind w:left="0"/>
        <w:jc w:val="both"/>
      </w:pPr>
      <w:r>
        <w:rPr>
          <w:rFonts w:ascii="Times New Roman"/>
          <w:b w:val="false"/>
          <w:i w:val="false"/>
          <w:color w:val="000000"/>
          <w:sz w:val="28"/>
        </w:rPr>
        <w:t>
2009 жылғы 10 желтоқсандағы</w:t>
      </w:r>
      <w:r>
        <w:br/>
      </w:r>
      <w:r>
        <w:rPr>
          <w:rFonts w:ascii="Times New Roman"/>
          <w:b w:val="false"/>
          <w:i w:val="false"/>
          <w:color w:val="000000"/>
          <w:sz w:val="28"/>
        </w:rPr>
        <w:t>
"Талдықорған қаласының</w:t>
      </w:r>
      <w:r>
        <w:br/>
      </w:r>
      <w:r>
        <w:rPr>
          <w:rFonts w:ascii="Times New Roman"/>
          <w:b w:val="false"/>
          <w:i w:val="false"/>
          <w:color w:val="000000"/>
          <w:sz w:val="28"/>
        </w:rPr>
        <w:t>
2010-2012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158 шешіміне</w:t>
      </w:r>
      <w:r>
        <w:br/>
      </w:r>
      <w:r>
        <w:rPr>
          <w:rFonts w:ascii="Times New Roman"/>
          <w:b w:val="false"/>
          <w:i w:val="false"/>
          <w:color w:val="000000"/>
          <w:sz w:val="28"/>
        </w:rPr>
        <w:t>
1 қосымша</w:t>
      </w:r>
    </w:p>
    <w:bookmarkEnd w:id="1"/>
    <w:bookmarkStart w:name="z26" w:id="2"/>
    <w:p>
      <w:pPr>
        <w:spacing w:after="0"/>
        <w:ind w:left="0"/>
        <w:jc w:val="left"/>
      </w:pPr>
      <w:r>
        <w:rPr>
          <w:rFonts w:ascii="Times New Roman"/>
          <w:b/>
          <w:i w:val="false"/>
          <w:color w:val="000000"/>
        </w:rPr>
        <w:t xml:space="preserve"> 
Талдықорған қаласының 2010 жылғы бюджеті</w:t>
      </w:r>
    </w:p>
    <w:bookmarkEnd w:id="2"/>
    <w:p>
      <w:pPr>
        <w:spacing w:after="0"/>
        <w:ind w:left="0"/>
        <w:jc w:val="both"/>
      </w:pPr>
      <w:r>
        <w:rPr>
          <w:rFonts w:ascii="Times New Roman"/>
          <w:b w:val="false"/>
          <w:i w:val="false"/>
          <w:color w:val="ff0000"/>
          <w:sz w:val="28"/>
        </w:rPr>
        <w:t xml:space="preserve">      Ескерту. 1 қосымша жаңа редакцияда - Алматы облысы Талдықорған қалалық мәслихатының 2010.12.06 </w:t>
      </w:r>
      <w:r>
        <w:rPr>
          <w:rFonts w:ascii="Times New Roman"/>
          <w:b w:val="false"/>
          <w:i w:val="false"/>
          <w:color w:val="ff0000"/>
          <w:sz w:val="28"/>
        </w:rPr>
        <w:t>N 203</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30"/>
        <w:gridCol w:w="491"/>
        <w:gridCol w:w="9462"/>
        <w:gridCol w:w="1947"/>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12533982</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1029072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668788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340120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22986</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244738</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23374</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16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86902</w:t>
            </w:r>
          </w:p>
        </w:tc>
      </w:tr>
      <w:tr>
        <w:trPr>
          <w:trHeight w:val="16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109482</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36952</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36952</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72530</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11264665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11264665</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11264665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30"/>
        <w:gridCol w:w="672"/>
        <w:gridCol w:w="691"/>
        <w:gridCol w:w="8712"/>
        <w:gridCol w:w="1925"/>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12809702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155611</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113312</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79841</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74037</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1000371</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999700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999700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34099</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5214700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403403</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403403</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2169042</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2167654</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2074133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2642255</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2515383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2515383</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126872</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32912</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28833</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611483</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572328</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443032</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140443</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35904</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45722</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4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төлеу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94079</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129296</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129296</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4022996</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1278223</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59452</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56825</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1218771</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331610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642440</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244721</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1542763</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1537763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336202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224680</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589623</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122708</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190115</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119776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49776</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49776</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42813</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42813</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27618</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181783</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107702</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101829</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101829</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751774</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560717</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389130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372654</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317914</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21554</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296360</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32358</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31908</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45"/>
        <w:gridCol w:w="827"/>
        <w:gridCol w:w="847"/>
        <w:gridCol w:w="741"/>
        <w:gridCol w:w="7424"/>
        <w:gridCol w:w="1910"/>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28"/>
        <w:gridCol w:w="809"/>
        <w:gridCol w:w="728"/>
        <w:gridCol w:w="8451"/>
        <w:gridCol w:w="193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28"/>
        <w:gridCol w:w="809"/>
        <w:gridCol w:w="769"/>
        <w:gridCol w:w="8427"/>
        <w:gridCol w:w="191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V.Бюджеттің тапшылығы (профициті)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-365972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VI.Бюджеттің тапшылығын қаржыландыру (профицитті пайдалану)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пайдалынатын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17917</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17917</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17803</w:t>
            </w:r>
          </w:p>
        </w:tc>
      </w:tr>
    </w:tbl>
    <w:bookmarkStart w:name="z14" w:id="3"/>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10 желтоқсандағы "Талдықорған</w:t>
      </w:r>
      <w:r>
        <w:br/>
      </w:r>
      <w:r>
        <w:rPr>
          <w:rFonts w:ascii="Times New Roman"/>
          <w:b w:val="false"/>
          <w:i w:val="false"/>
          <w:color w:val="000000"/>
          <w:sz w:val="28"/>
        </w:rPr>
        <w:t>
қаласының 2010-2012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158 шешіміне</w:t>
      </w:r>
      <w:r>
        <w:br/>
      </w:r>
      <w:r>
        <w:rPr>
          <w:rFonts w:ascii="Times New Roman"/>
          <w:b w:val="false"/>
          <w:i w:val="false"/>
          <w:color w:val="000000"/>
          <w:sz w:val="28"/>
        </w:rPr>
        <w:t>
2 қосымша</w:t>
      </w:r>
    </w:p>
    <w:bookmarkEnd w:id="3"/>
    <w:bookmarkStart w:name="z27" w:id="4"/>
    <w:p>
      <w:pPr>
        <w:spacing w:after="0"/>
        <w:ind w:left="0"/>
        <w:jc w:val="left"/>
      </w:pPr>
      <w:r>
        <w:rPr>
          <w:rFonts w:ascii="Times New Roman"/>
          <w:b/>
          <w:i w:val="false"/>
          <w:color w:val="000000"/>
        </w:rPr>
        <w:t xml:space="preserve"> 
Талдықорған қаласының 2011 жылғы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90"/>
        <w:gridCol w:w="669"/>
        <w:gridCol w:w="9267"/>
        <w:gridCol w:w="1945"/>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6062748</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685943</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423726</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205485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97129</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120916</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86896</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4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38321</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w:t>
            </w:r>
          </w:p>
        </w:tc>
      </w:tr>
      <w:tr>
        <w:trPr>
          <w:trHeight w:val="9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175321</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175321</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96049</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4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4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10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w:t>
            </w:r>
            <w:r>
              <w:br/>
            </w:r>
            <w:r>
              <w:rPr>
                <w:rFonts w:ascii="Times New Roman"/>
                <w:b w:val="false"/>
                <w:i w:val="false"/>
                <w:color w:val="000000"/>
                <w:sz w:val="20"/>
              </w:rPr>
              <w:t>
ақша түсімдері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 ақша түсімдері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86520</w:t>
            </w:r>
          </w:p>
        </w:tc>
      </w:tr>
      <w:tr>
        <w:trPr>
          <w:trHeight w:val="18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53305</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5227451</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5227451</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89"/>
        <w:gridCol w:w="771"/>
        <w:gridCol w:w="830"/>
        <w:gridCol w:w="8474"/>
        <w:gridCol w:w="192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6062748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72195</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70195</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r>
      <w:tr>
        <w:trPr>
          <w:trHeight w:val="10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қызметін қамтамасыз ету</w:t>
            </w:r>
            <w:r>
              <w:br/>
            </w:r>
            <w:r>
              <w:rPr>
                <w:rFonts w:ascii="Times New Roman"/>
                <w:b w:val="false"/>
                <w:i w:val="false"/>
                <w:color w:val="000000"/>
                <w:sz w:val="20"/>
              </w:rPr>
              <w:t>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w:t>
            </w:r>
          </w:p>
        </w:tc>
      </w:tr>
      <w:tr>
        <w:trPr>
          <w:trHeight w:val="10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 бар</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488430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2942914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327168</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2519777</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2518411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2422832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26391</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31099</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 іс-шаралар</w:t>
            </w:r>
            <w:r>
              <w:br/>
            </w:r>
            <w:r>
              <w:rPr>
                <w:rFonts w:ascii="Times New Roman"/>
                <w:b w:val="false"/>
                <w:i w:val="false"/>
                <w:color w:val="000000"/>
                <w:sz w:val="20"/>
              </w:rPr>
              <w:t>
және конкурстар өткiзу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549191</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399999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92018</w:t>
            </w:r>
          </w:p>
        </w:tc>
      </w:tr>
      <w:tr>
        <w:trPr>
          <w:trHeight w:val="15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149192</w:t>
            </w:r>
          </w:p>
        </w:tc>
      </w:tr>
      <w:tr>
        <w:trPr>
          <w:trHeight w:val="15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w:t>
            </w:r>
            <w:r>
              <w:br/>
            </w:r>
            <w:r>
              <w:rPr>
                <w:rFonts w:ascii="Times New Roman"/>
                <w:b w:val="false"/>
                <w:i w:val="false"/>
                <w:color w:val="000000"/>
                <w:sz w:val="20"/>
              </w:rPr>
              <w:t>
бойынша білім беру ұйымдарының күндізгі</w:t>
            </w:r>
            <w:r>
              <w:br/>
            </w:r>
            <w:r>
              <w:rPr>
                <w:rFonts w:ascii="Times New Roman"/>
                <w:b w:val="false"/>
                <w:i w:val="false"/>
                <w:color w:val="000000"/>
                <w:sz w:val="20"/>
              </w:rPr>
              <w:t>
оқу нысанында оқушылары мен</w:t>
            </w:r>
            <w:r>
              <w:br/>
            </w:r>
            <w:r>
              <w:rPr>
                <w:rFonts w:ascii="Times New Roman"/>
                <w:b w:val="false"/>
                <w:i w:val="false"/>
                <w:color w:val="000000"/>
                <w:sz w:val="20"/>
              </w:rPr>
              <w:t>
тәрбиеленушілерді қоғамдық көлікте</w:t>
            </w:r>
            <w:r>
              <w:br/>
            </w:r>
            <w:r>
              <w:rPr>
                <w:rFonts w:ascii="Times New Roman"/>
                <w:b w:val="false"/>
                <w:i w:val="false"/>
                <w:color w:val="000000"/>
                <w:sz w:val="20"/>
              </w:rPr>
              <w:t>
(таксиден басқа) жеңілдікпен жол жүру</w:t>
            </w:r>
            <w:r>
              <w:br/>
            </w:r>
            <w:r>
              <w:rPr>
                <w:rFonts w:ascii="Times New Roman"/>
                <w:b w:val="false"/>
                <w:i w:val="false"/>
                <w:color w:val="000000"/>
                <w:sz w:val="20"/>
              </w:rPr>
              <w:t>
түрінде әлеуметтік қолдау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41209</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41209</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1389306</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387357</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w:t>
            </w:r>
            <w:r>
              <w:br/>
            </w:r>
            <w:r>
              <w:rPr>
                <w:rFonts w:ascii="Times New Roman"/>
                <w:b w:val="false"/>
                <w:i w:val="false"/>
                <w:color w:val="000000"/>
                <w:sz w:val="20"/>
              </w:rPr>
              <w:t>
учаскелерін алып қою, соның ішінде сатып</w:t>
            </w:r>
            <w:r>
              <w:br/>
            </w:r>
            <w:r>
              <w:rPr>
                <w:rFonts w:ascii="Times New Roman"/>
                <w:b w:val="false"/>
                <w:i w:val="false"/>
                <w:color w:val="000000"/>
                <w:sz w:val="20"/>
              </w:rPr>
              <w:t>
алу жолымен алып қою және осыған</w:t>
            </w:r>
            <w:r>
              <w:br/>
            </w:r>
            <w:r>
              <w:rPr>
                <w:rFonts w:ascii="Times New Roman"/>
                <w:b w:val="false"/>
                <w:i w:val="false"/>
                <w:color w:val="000000"/>
                <w:sz w:val="20"/>
              </w:rPr>
              <w:t>
байланысты жылжымайтын мүлікті иеліктен айыру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384514</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303514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1001949</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1001949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172123</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750141</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кеңістік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 жарыстарына қатысуы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34346</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кеңісті ұйымдастыру</w:t>
            </w:r>
            <w:r>
              <w:br/>
            </w:r>
            <w:r>
              <w:rPr>
                <w:rFonts w:ascii="Times New Roman"/>
                <w:b w:val="false"/>
                <w:i w:val="false"/>
                <w:color w:val="000000"/>
                <w:sz w:val="20"/>
              </w:rPr>
              <w:t>
жөніндегі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p>
          <w:p>
            <w:pPr>
              <w:spacing w:after="20"/>
              <w:ind w:left="20"/>
              <w:jc w:val="both"/>
            </w:pPr>
            <w:r>
              <w:rPr>
                <w:rFonts w:ascii="Times New Roman"/>
                <w:b w:val="false"/>
                <w:i w:val="false"/>
                <w:color w:val="000000"/>
                <w:sz w:val="20"/>
              </w:rPr>
              <w:t>ауыл шаруашылығы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287201</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45703</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16706</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22716</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629"/>
        <w:gridCol w:w="791"/>
        <w:gridCol w:w="831"/>
        <w:gridCol w:w="8453"/>
        <w:gridCol w:w="192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2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11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2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8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8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650"/>
        <w:gridCol w:w="591"/>
        <w:gridCol w:w="729"/>
        <w:gridCol w:w="8477"/>
        <w:gridCol w:w="192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V.Бюджеттің тапшылығы (профициті)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VI.Бюджеттің тапшылығын қаржыландыру</w:t>
            </w:r>
            <w:r>
              <w:br/>
            </w:r>
            <w:r>
              <w:rPr>
                <w:rFonts w:ascii="Times New Roman"/>
                <w:b w:val="false"/>
                <w:i w:val="false"/>
                <w:color w:val="000000"/>
                <w:sz w:val="20"/>
              </w:rPr>
              <w:t>
(профицитті пайдалану)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bl>
    <w:bookmarkStart w:name="z15" w:id="5"/>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3 қосымша</w:t>
      </w:r>
    </w:p>
    <w:bookmarkEnd w:id="5"/>
    <w:bookmarkStart w:name="z28" w:id="6"/>
    <w:p>
      <w:pPr>
        <w:spacing w:after="0"/>
        <w:ind w:left="0"/>
        <w:jc w:val="left"/>
      </w:pPr>
      <w:r>
        <w:rPr>
          <w:rFonts w:ascii="Times New Roman"/>
          <w:b/>
          <w:i w:val="false"/>
          <w:color w:val="000000"/>
        </w:rPr>
        <w:t xml:space="preserve"> 
Талдықорған қаласының 2012 жылғы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
        <w:gridCol w:w="733"/>
        <w:gridCol w:w="9233"/>
        <w:gridCol w:w="187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6725276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707737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437654</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89502</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21388</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180581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180581</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10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w:t>
            </w:r>
            <w:r>
              <w:br/>
            </w:r>
            <w:r>
              <w:rPr>
                <w:rFonts w:ascii="Times New Roman"/>
                <w:b w:val="false"/>
                <w:i w:val="false"/>
                <w:color w:val="000000"/>
                <w:sz w:val="20"/>
              </w:rPr>
              <w:t>
ақша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 ақша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89116</w:t>
            </w:r>
          </w:p>
        </w:tc>
      </w:tr>
      <w:tr>
        <w:trPr>
          <w:trHeight w:val="18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5863825</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5863825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5863825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53"/>
        <w:gridCol w:w="733"/>
        <w:gridCol w:w="8593"/>
        <w:gridCol w:w="1853"/>
      </w:tblGrid>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6725276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159545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79911</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21813</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қызметін қамтамасыз ету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w:t>
            </w:r>
          </w:p>
        </w:tc>
      </w:tr>
      <w:tr>
        <w:trPr>
          <w:trHeight w:val="1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 бар</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499088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3327925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366484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366484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366484</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2857476</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2856014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2748248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29551</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37857</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33276</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 іс-шаралар</w:t>
            </w:r>
            <w:r>
              <w:br/>
            </w:r>
            <w:r>
              <w:rPr>
                <w:rFonts w:ascii="Times New Roman"/>
                <w:b w:val="false"/>
                <w:i w:val="false"/>
                <w:color w:val="000000"/>
                <w:sz w:val="20"/>
              </w:rPr>
              <w:t>
және конкурстар өткiзу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637647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591812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98456</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51914</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159635</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w:t>
            </w:r>
            <w:r>
              <w:br/>
            </w:r>
            <w:r>
              <w:rPr>
                <w:rFonts w:ascii="Times New Roman"/>
                <w:b w:val="false"/>
                <w:i w:val="false"/>
                <w:color w:val="000000"/>
                <w:sz w:val="20"/>
              </w:rPr>
              <w:t>
бойынша білім беру ұйымдарының күндізгі</w:t>
            </w:r>
            <w:r>
              <w:br/>
            </w:r>
            <w:r>
              <w:rPr>
                <w:rFonts w:ascii="Times New Roman"/>
                <w:b w:val="false"/>
                <w:i w:val="false"/>
                <w:color w:val="000000"/>
                <w:sz w:val="20"/>
              </w:rPr>
              <w:t>
оқу нысанында оқушылары мен</w:t>
            </w:r>
            <w:r>
              <w:br/>
            </w:r>
            <w:r>
              <w:rPr>
                <w:rFonts w:ascii="Times New Roman"/>
                <w:b w:val="false"/>
                <w:i w:val="false"/>
                <w:color w:val="000000"/>
                <w:sz w:val="20"/>
              </w:rPr>
              <w:t>
тәрбиеленушілерді қоғамдық көлікте</w:t>
            </w:r>
            <w:r>
              <w:br/>
            </w:r>
            <w:r>
              <w:rPr>
                <w:rFonts w:ascii="Times New Roman"/>
                <w:b w:val="false"/>
                <w:i w:val="false"/>
                <w:color w:val="000000"/>
                <w:sz w:val="20"/>
              </w:rPr>
              <w:t>
(таксиден басқа) жеңілдікпен жол жүру</w:t>
            </w:r>
            <w:r>
              <w:br/>
            </w:r>
            <w:r>
              <w:rPr>
                <w:rFonts w:ascii="Times New Roman"/>
                <w:b w:val="false"/>
                <w:i w:val="false"/>
                <w:color w:val="000000"/>
                <w:sz w:val="20"/>
              </w:rPr>
              <w:t>
түрінде әлеуметтік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45835</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45835</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40287</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1471128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399042</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w:t>
            </w:r>
            <w:r>
              <w:br/>
            </w:r>
            <w:r>
              <w:rPr>
                <w:rFonts w:ascii="Times New Roman"/>
                <w:b w:val="false"/>
                <w:i w:val="false"/>
                <w:color w:val="000000"/>
                <w:sz w:val="20"/>
              </w:rPr>
              <w:t>
учаскелерін алып қою, соның ішінде сатып</w:t>
            </w:r>
            <w:r>
              <w:br/>
            </w:r>
            <w:r>
              <w:rPr>
                <w:rFonts w:ascii="Times New Roman"/>
                <w:b w:val="false"/>
                <w:i w:val="false"/>
                <w:color w:val="000000"/>
                <w:sz w:val="20"/>
              </w:rPr>
              <w:t>
алу жолымен алып қою және осыған</w:t>
            </w:r>
            <w:r>
              <w:br/>
            </w:r>
            <w:r>
              <w:rPr>
                <w:rFonts w:ascii="Times New Roman"/>
                <w:b w:val="false"/>
                <w:i w:val="false"/>
                <w:color w:val="000000"/>
                <w:sz w:val="20"/>
              </w:rPr>
              <w:t>
байланысты жылжымайтын мүлікті иеліктен</w:t>
            </w:r>
            <w:r>
              <w:br/>
            </w:r>
            <w:r>
              <w:rPr>
                <w:rFonts w:ascii="Times New Roman"/>
                <w:b w:val="false"/>
                <w:i w:val="false"/>
                <w:color w:val="000000"/>
                <w:sz w:val="20"/>
              </w:rPr>
              <w:t>
айыру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1072086</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1072086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802651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кенттердің, ауылдардың (селолардың),</w:t>
            </w:r>
            <w:r>
              <w:br/>
            </w:r>
            <w:r>
              <w:rPr>
                <w:rFonts w:ascii="Times New Roman"/>
                <w:b w:val="false"/>
                <w:i w:val="false"/>
                <w:color w:val="000000"/>
                <w:sz w:val="20"/>
              </w:rPr>
              <w:t>
ауылдық (селолық) округтердің шекарасын</w:t>
            </w:r>
            <w:r>
              <w:br/>
            </w:r>
            <w:r>
              <w:rPr>
                <w:rFonts w:ascii="Times New Roman"/>
                <w:b w:val="false"/>
                <w:i w:val="false"/>
                <w:color w:val="000000"/>
                <w:sz w:val="20"/>
              </w:rPr>
              <w:t>
белгілеу кезінде жүргізілетін жерге</w:t>
            </w:r>
            <w:r>
              <w:br/>
            </w:r>
            <w:r>
              <w:rPr>
                <w:rFonts w:ascii="Times New Roman"/>
                <w:b w:val="false"/>
                <w:i w:val="false"/>
                <w:color w:val="000000"/>
                <w:sz w:val="20"/>
              </w:rPr>
              <w:t>
орналастыру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87433</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307305</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49658</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17229</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13"/>
        <w:gridCol w:w="693"/>
        <w:gridCol w:w="753"/>
        <w:gridCol w:w="8613"/>
        <w:gridCol w:w="18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w:t>
            </w:r>
          </w:p>
        </w:tc>
      </w:tr>
      <w:tr>
        <w:trPr>
          <w:trHeight w:val="11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753"/>
        <w:gridCol w:w="9153"/>
        <w:gridCol w:w="18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r>
              <w:br/>
            </w:r>
            <w:r>
              <w:rPr>
                <w:rFonts w:ascii="Times New Roman"/>
                <w:b w:val="false"/>
                <w:i w:val="false"/>
                <w:color w:val="000000"/>
                <w:sz w:val="20"/>
              </w:rPr>
              <w:t>
(профицитті пайдалану)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w:t>
            </w:r>
          </w:p>
        </w:tc>
      </w:tr>
    </w:tbl>
    <w:bookmarkStart w:name="z16" w:id="7"/>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4 қосымша</w:t>
      </w:r>
    </w:p>
    <w:bookmarkEnd w:id="7"/>
    <w:bookmarkStart w:name="z29" w:id="8"/>
    <w:p>
      <w:pPr>
        <w:spacing w:after="0"/>
        <w:ind w:left="0"/>
        <w:jc w:val="left"/>
      </w:pPr>
      <w:r>
        <w:rPr>
          <w:rFonts w:ascii="Times New Roman"/>
          <w:b/>
          <w:i w:val="false"/>
          <w:color w:val="000000"/>
        </w:rPr>
        <w:t xml:space="preserve"> 
Облыстық бюджет бекіту туралы облыстық мәслихат шешімімен</w:t>
      </w:r>
      <w:r>
        <w:br/>
      </w:r>
      <w:r>
        <w:rPr>
          <w:rFonts w:ascii="Times New Roman"/>
          <w:b/>
          <w:i w:val="false"/>
          <w:color w:val="000000"/>
        </w:rPr>
        <w:t>
белгіленген 2010 жылғы қалалық бюджеттің атқарылуы барысында</w:t>
      </w:r>
      <w:r>
        <w:br/>
      </w:r>
      <w:r>
        <w:rPr>
          <w:rFonts w:ascii="Times New Roman"/>
          <w:b/>
          <w:i w:val="false"/>
          <w:color w:val="000000"/>
        </w:rPr>
        <w:t>
қысқартуға жатпайтын жергілікті бюджеттік бағдарламаларының</w:t>
      </w:r>
      <w:r>
        <w:br/>
      </w:r>
      <w:r>
        <w:rPr>
          <w:rFonts w:ascii="Times New Roman"/>
          <w:b/>
          <w:i w:val="false"/>
          <w:color w:val="000000"/>
        </w:rPr>
        <w:t>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3"/>
      </w:tblGrid>
      <w:tr>
        <w:trPr>
          <w:trHeight w:val="300" w:hRule="atLeast"/>
        </w:trPr>
        <w:tc>
          <w:tcPr>
            <w:tcW w:w="1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1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45" w:hRule="atLeast"/>
        </w:trPr>
        <w:tc>
          <w:tcPr>
            <w:tcW w:w="1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5" w:hRule="atLeast"/>
        </w:trPr>
        <w:tc>
          <w:tcPr>
            <w:tcW w:w="1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7" w:id="9"/>
    <w:p>
      <w:pPr>
        <w:spacing w:after="0"/>
        <w:ind w:left="0"/>
        <w:jc w:val="both"/>
      </w:pPr>
      <w:r>
        <w:rPr>
          <w:rFonts w:ascii="Times New Roman"/>
          <w:b w:val="false"/>
          <w:i w:val="false"/>
          <w:color w:val="000000"/>
          <w:sz w:val="28"/>
        </w:rPr>
        <w:t>
2009 жылғы 10 желтоқсандағы</w:t>
      </w:r>
      <w:r>
        <w:br/>
      </w:r>
      <w:r>
        <w:rPr>
          <w:rFonts w:ascii="Times New Roman"/>
          <w:b w:val="false"/>
          <w:i w:val="false"/>
          <w:color w:val="000000"/>
          <w:sz w:val="28"/>
        </w:rPr>
        <w:t>
"Талдықорған қаласының</w:t>
      </w:r>
      <w:r>
        <w:br/>
      </w:r>
      <w:r>
        <w:rPr>
          <w:rFonts w:ascii="Times New Roman"/>
          <w:b w:val="false"/>
          <w:i w:val="false"/>
          <w:color w:val="000000"/>
          <w:sz w:val="28"/>
        </w:rPr>
        <w:t>
2010-2012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158 шешіміне</w:t>
      </w:r>
      <w:r>
        <w:br/>
      </w:r>
      <w:r>
        <w:rPr>
          <w:rFonts w:ascii="Times New Roman"/>
          <w:b w:val="false"/>
          <w:i w:val="false"/>
          <w:color w:val="000000"/>
          <w:sz w:val="28"/>
        </w:rPr>
        <w:t>
5 қосымша</w:t>
      </w:r>
    </w:p>
    <w:bookmarkEnd w:id="9"/>
    <w:bookmarkStart w:name="z30" w:id="10"/>
    <w:p>
      <w:pPr>
        <w:spacing w:after="0"/>
        <w:ind w:left="0"/>
        <w:jc w:val="left"/>
      </w:pPr>
      <w:r>
        <w:rPr>
          <w:rFonts w:ascii="Times New Roman"/>
          <w:b/>
          <w:i w:val="false"/>
          <w:color w:val="000000"/>
        </w:rPr>
        <w:t xml:space="preserve"> 
Бюджеттік инвестициялық жобаларды (бағдарламалар) іске асыруға</w:t>
      </w:r>
      <w:r>
        <w:br/>
      </w:r>
      <w:r>
        <w:rPr>
          <w:rFonts w:ascii="Times New Roman"/>
          <w:b/>
          <w:i w:val="false"/>
          <w:color w:val="000000"/>
        </w:rPr>
        <w:t>
бағытталған бюджеттік бағдарламаларға бөлінген, Талдықорған</w:t>
      </w:r>
      <w:r>
        <w:br/>
      </w:r>
      <w:r>
        <w:rPr>
          <w:rFonts w:ascii="Times New Roman"/>
          <w:b/>
          <w:i w:val="false"/>
          <w:color w:val="000000"/>
        </w:rPr>
        <w:t>
қаласының 2010 жылғы бюджет дамуының бюджеттік бағдарламалар</w:t>
      </w:r>
      <w:r>
        <w:br/>
      </w:r>
      <w:r>
        <w:rPr>
          <w:rFonts w:ascii="Times New Roman"/>
          <w:b/>
          <w:i w:val="false"/>
          <w:color w:val="000000"/>
        </w:rPr>
        <w:t>
және заңды тұлғалардың жарғылық капиталын қалыптастыру немесе</w:t>
      </w:r>
      <w:r>
        <w:br/>
      </w:r>
      <w:r>
        <w:rPr>
          <w:rFonts w:ascii="Times New Roman"/>
          <w:b/>
          <w:i w:val="false"/>
          <w:color w:val="000000"/>
        </w:rPr>
        <w:t>
ұлғайту тізбесі</w:t>
      </w:r>
    </w:p>
    <w:bookmarkEnd w:id="10"/>
    <w:p>
      <w:pPr>
        <w:spacing w:after="0"/>
        <w:ind w:left="0"/>
        <w:jc w:val="both"/>
      </w:pPr>
      <w:r>
        <w:rPr>
          <w:rFonts w:ascii="Times New Roman"/>
          <w:b w:val="false"/>
          <w:i w:val="false"/>
          <w:color w:val="ff0000"/>
          <w:sz w:val="28"/>
        </w:rPr>
        <w:t xml:space="preserve">      Ескерту. 5 қосымша жаңа редакцияда - Алматы облысы Талдықорған қалалық мәслихатының 2010.12.06 </w:t>
      </w:r>
      <w:r>
        <w:rPr>
          <w:rFonts w:ascii="Times New Roman"/>
          <w:b w:val="false"/>
          <w:i w:val="false"/>
          <w:color w:val="ff0000"/>
          <w:sz w:val="28"/>
        </w:rPr>
        <w:t>N 203</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69"/>
        <w:gridCol w:w="671"/>
        <w:gridCol w:w="691"/>
        <w:gridCol w:w="1053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7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