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c9b8" w14:textId="6d9c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туылған азаматтарды 2010 жылы Талдықорған қаласы қорғаныс істері жөніндегі басқармасының шақыру учаскесіне тіркеп жазуды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әкімінің 2009 жылғы 21 желтоқсандағы N 22 шешімі. Алматы облысының әділет департаменті Талдықорған қаласының әділет басқармасында 2010 жылы 19 қаңтарда N 2-1-111 тіркелді. Күші жойылды - Алматы облысы Талдықорған қаласы әкімінің 2010 жылғы 09 шілдедегі N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қаласы әкімінің 2010 жылғы 09 шілдедегі N 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"Әскери міндеттілік және әскери қызмет туралы" Заңы 17-бабы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5 мамырдағы N 371 "Қазақстан Республикасында әскери міндеттілер мен әскерге шакырушыларды әскери есепке алуды жүргізу тәртібі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қала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 - наурыз айларында 1993 жылы туылған азаматтарды Талдықорған қаласы қорғаныс істері жөніндегі басқармасының шақыру учаскесіне тіркеп жазу жұмысы қалалық қорғаныс істері жөніндегі басқармасында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бірінші орынбасары Т.Қ. 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Жылқайдаров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