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f24b" w14:textId="7bb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«Қапшағай қаласының 2009 жылға арналған қалалық бюджеті туралы» қалалық мәслихаттың 2008 жылғы 19 желтоқсандағы № 103-20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22 сәуірдегі N 147-26 шешімі. Алматы облысының Әділет департаменті Қапшағай қаласының Әділет басқармасында 2009 жылдың 24 сәуірінде N 2-2-81 тіркелді. Күші жойылды - Алматы облысы Қапшағай қалалық мәслихатының 2010 жылғы 21 сәуірдегі N 201-38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2010.04.21 N 201-38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 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«Қапшағай қаласының 2009 жылға арналған қалалық бюджеті туралы» қалалық мәслихаттың 2008 жылғы 19 желтоқсандағы № 103-20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06 қаңтарда № 2-2-72 тіркелген, «Нұрлы өлке» газетінің 2009 жылғы 8 қаңтардағы 1-нөмірінде жарияланған, нормативтік-құқықтық актілерді мемлекеттік тіркеу Тізілімінде 2009 жылғы 27 ақпанда № 2-2-76 тіркелген, «Нұрлы өлке» газетінің 2009 жылғы 28 ақпандағы 8-нөмірінде жарияланған ) төмендегідей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 бойынша 3002215 саны 3320602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түсімі» деген жол бойынша 2448118 саны 2766505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21367 саны 21296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 бойынша 3002215 саны 3320602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«өкілді, атқару органдары мен жалпы сипаттағы мемлекеттік қызметтерге» деген жол бойынша 88129 саны 87283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«білім беру мекемелеріне» деген жол бойынша 1407398 саны 1026006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қамтамасыз етуге» деген жол бойынша 130378 саны 175138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 бойынша 1204358 саны 1784186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кеңістігіне» деген жол бойынша 36342 саны 35771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«ауылшаруашылығы және жер қатынастары» деген жол бойынша 13119 саны 11343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 құрылысы және құрылыс бөлімі» деген жол бойынша 12021 саны 11164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коммуникацияларға» деген жол бойынша 73435 саны 96935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 бойынша 30025 саны 85695 санына ауыстырылсын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жолдан кейін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деген жол мен 71 саны қосылсын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Қазақстан Республикасы Үкіметінің 2009 жылғы 26 ақпандағы № 220 қаулысымен бекітілген "Бюджеттің орындалуы және кассалық қызмет көрсету" Ережелерінің 207-тармағына сәйкес Қапшағай қаласының қалалық бюджетінен қаржыландырылатын барлық мемлекеттік мекемелер басшылары еңбекақыны әр айдың 28-не дейін және ағымдағы жылдың соңғы айында 20-на дейін төлеуді қамтамасыз етсін. Еңбекақыға бюджет тапшылығы болған жағдайда "Қапшағай қаласының экономика және бюджеттік жоспарлау бөлімі" мемлекеттік мекемесі қала бюджетін нақтылауды мерзімінде жүргізсін.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1-қосымшасына сәйкес жаңа редакцияда баяндалсын.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2-қосымшасы осы шешімнің 2-қосымшасына сәйкес жаңа редакцияда баяндалсын.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3-қосымшасы осы шешімнің 3-қосымшасына сәйкес жаңа редакцияда баяндалсын.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 төрағасы                      Құтқожинов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 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енгізу 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22 сәуірдегі № 147-26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бекітілген 1-қосымша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  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53"/>
        <w:gridCol w:w="833"/>
        <w:gridCol w:w="6393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  К І Р І С Т Е 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3320602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 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 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19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2766505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2766505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2766505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 алатын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749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 Ғ Ы С Т А 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 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 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848454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  оқытудың жаңа технологияларын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 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және(немесе) сатып алуға кредит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1592828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594828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 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 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 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 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 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енгізу 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22 сәуірдегі № 147-26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бекітілген 2-қосымша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10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 мемлекеттік қызметтер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 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 үйде әлеуметтік көмек көрсету  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инфрақұрылымды дамыту және жайластыру және(немесе) сатып алуға кредит беру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 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 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 және көгалдандыру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 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 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 қызметі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енгізу 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22 сәуірдегі № 147-26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бекітілген 3-қосымша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93"/>
        <w:gridCol w:w="793"/>
        <w:gridCol w:w="10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Бюджет.бағдарламалардың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және(немесе) сатып алуға кредит беру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